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63039" w14:textId="7863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IX сессии маслихата области Ұлытау от 13 декабря 2023 года № 95 "Об областном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Ұлытау от 12 ноября 2024 года № 192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IX сессии маслихата области Ұлытау от 13 декабря 2023 года № 95 "Об областном бюджете на 2024-2026 годы" (зарегистрировано в Реестре государственной регистрации нормативных правовых актов № 190686)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132 888 796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46 244 413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2 078 414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84 565 969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136 052 176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13 013 918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15 464 202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2 450 284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-16 177 298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16 177 298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14 664 202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2 473 231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3 986 327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Ұлытау от 12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 № 95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132 888 796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46 244 413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21 589 311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21 589 311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16 376 339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16 376 339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8 278 763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8 277 287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84 565 969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15 270 189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15 270 189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69 295 780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69 295 780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136 052 176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8 754 654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8 198 256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кредиторской задолженности по обязательствам организаций здравоохранения 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7 560 674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4 539 225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9 596 256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13 013 918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15 464 202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4 840 351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3 110 035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развития продуктивной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-16 177 298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16 177 298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14 664 202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14 664 202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14 664 202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7 950 386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6 713 816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3 986 327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Ұлытау от 12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IX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от 13 декабря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95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районов (городов областного значения)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30 880 628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4 949 626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17 618 800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8 312 202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4 949 626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текущему ремонту фасадов многоквартирных жилых домов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3 570 217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районного значения (улиц города) и внутренних дорог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2 459 988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1 110 229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17 618 800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3 488 992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1 154 960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чрезвычайных ситуаций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14 129 808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4 719 693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6 332 637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2 032 961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932 063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8 312 202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7 950 386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4 840 351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3 110 035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