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395fa" w14:textId="bc395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IX сессии маслихата области Ұлытау от 13 декабря 2023 года № 95 "Об областном бюджете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области Ұлытау от 6 декабря 2024 года № 208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IX сессии маслихата области Ұлытау от 13 декабря 2023 года № 95 "Об областном бюджете на 2024-2026 годы" (зарегистрировано в Реестре государственной регистрации нормативных правовых актов № 190686)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областной бюджет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133 772 165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46 244 413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2 281 987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85 449 338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136 935 545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13 013 918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15 464 202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2 450 284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-16 177 298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16 177 298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14 664 202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2 473 231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3 986 327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 области Ұлытау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Шингисов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XXII сессии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Ұлытау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декабря 2024 года № 208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IX сессии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Ұлытау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2023 года № 95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133 772 165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46 244 413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21 589 311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21 589 311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16 376 339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16 376 339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8 278 763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8 277 287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2 078 414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1 255 798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1 255 798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85 449 338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15 270 189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15 270 189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70 179 149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70 179 149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136 935 545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4 583 405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2 796 742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195 835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175 161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2 157 341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1 445 662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572 409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139 270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382 334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382 334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467 072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396 930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бюджета, управления коммунальной собственностью и бюджетного планирования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117 930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141 881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141 881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1 177 710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110 605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110 605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153 068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914 037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914 037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807 801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807 801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396 009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396 009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403 215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366 007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мобилизационной подготовки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6 006 793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6 006 793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6 006 793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4 758 076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1 248 717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59 236 501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9 871 593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8 751 154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8 213 810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537 344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1 120 439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1 120 439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40 979 381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34 031 103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1 124 880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1 717 666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17 038 457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14 133 259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2 372 362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2 372 362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4 575 916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1 664 546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начального, основного среднего и общего среднего образования в рамках пилотного национального проекта "Комфортная школа"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2 911 370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5 078 833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606 913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351 946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254 967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4 471 920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4 471 920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97 830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3 112 855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3 112 855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349 316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организаций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455 016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252 471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715 564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1 200 024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8 197 922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2 511 656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1 366 229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406 452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951 677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1 145 427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1 145 427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635 383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635 383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635 383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571 068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571 068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дополнительного объема медицинской помощи, включающий медицинскую помощь субъектами здравоохранения, оказание услуг Call-центрами и прочие расходы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571 068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4 479 815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4 479 815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148 730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3 361 822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кредиторской задолженности по обязательствам организаций здравоохранения 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633 182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3 896 135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1 433 705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1 117 347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лиц с инвалидностью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714 266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трудовой мобильности и карьерных центров по социальной поддержке граждан по вопросам занятости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403 081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316 358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285 646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1 955 788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1 933 755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1 933 755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506 642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426 470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105 626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125 584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бюджетных кредитов для содействия предпринимательской инициативе молодежи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185 113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14 823 056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отдельным категориям граждан за жилище, арендуемое в частном жилищном фонде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14 819 103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14 819 103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193 541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14 135 213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7 570 892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2 186 592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319 948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319 948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1 866 644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703 338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544 785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618 521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1 754 209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1 337 075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128 310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1 188 765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417 134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417 134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2 942 795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архивов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цифровых технологий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2 371 252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 и проектного управления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2 371 252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511 038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140 418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328 446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671 389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99 313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 и архивного дела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99 313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572 076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общественного развития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513 498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576 947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576 947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576 947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562 629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6 620 647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4 392 605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1 442 025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строительства, реконструкции скотомогильников (биотермических ям) и обеспечение их содержания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1 119 597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 местным исполнительным органам районов (городов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средств индивидуальной защиты работников, приборов, инструментов, техники, оборудования и инвентаря, для материально-технического оснащения государственных ветеринарных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2 950 580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827 600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998 571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1 054 000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водоохранных зон и полос водных объектов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260 466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260 466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260 466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Cубсидирование повышения продуктивности и качества аквакультуры (рыбоводства), а также племенного рыбоводства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1 282 535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1 282 535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269 504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312 633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185 398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201 537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201 537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201 537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378 842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378 842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сельского хозяйства и регулирования земельных отношений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378 842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5 332 886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5 332 886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5 250 909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219 407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748 800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4 282 702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9 549 076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5 564 500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5 564 500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3 755 424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752 204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1 056 872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3 984 576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3 974 576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570 301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3 123 037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специализированных центров обслуживания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2 383 945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877 599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877 599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субъектов предпринимательства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субъектов предпринимательства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субъектов предпринимательства приоритетных проектов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государственных грантов субъектам предпринимательства для реализации бизнес-идей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1 506 346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968 112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968 112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538 234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538 234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804 803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804 803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804 803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803 741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6 544 736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6 544 736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6 544 736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4 498 457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458 330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Правительства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157 427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1 096 073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13 013 918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15 464 202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предпринимательской инициативе молодежи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8 450 386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8 450 386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7 950 386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4 840 351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приобретение жилья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3 110 035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кредитование АО "Жилищный строительный сберегательный банк "Отбасы банк"" для предоставления предварительных и промежуточных жилищных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6 653 816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6 292 000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6 292 000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развития продуктивной занятости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предоставление микрокредитов сельскому населению для масштабирования проекта по повышению доходов сельского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2 992 000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инвестиционных проектов в агропромышленном комплекс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361 816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361 816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361 816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2 450 284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2 450 284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2 450 284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2 429 352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-16 177 298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16 177 298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14 664 202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14 664 202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14 664 202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эмиссионные ценные бумаги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7 950 386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6 713 816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2 473 231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2 473 231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2 473 231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2 473 231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2 214 218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3 986 327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XXII сессии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Ұлытау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декабря 2024 года № 208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IX сессии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Ұлытау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2023 года № 95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бюджетам районов (городов областного значения) на 2024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31 879 743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4 949 626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18 617 915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8 312 202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4 502 249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185 113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лиц с инвалидностью в Республике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185 113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748 800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жилья коммунального жилищного фонда для социально уязвимых слоев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748 800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мероприятий по текущему ремонту фасадов многоквартирных жилых домов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3 123 037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капитальный, средний и текущий ремонт автомобильных дорог районного значения (улиц города) и внутренних дорог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2 012 808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1 110 229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18 617 915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4 282 702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317 937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жилых домов жилищного фонда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1 154 960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объектов чрезвычайных ситуаций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139 433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и (или) обустройство инженерно-коммуникационной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1 229 633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 теплоснабжения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793 677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647 029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14 135 213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и водоотведения в сельских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112 454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 теплоснабжения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4 725 138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и водоотведения в городах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6 332 637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газотранспортной системы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2 032 961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932 063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транспортной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8 312 202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361 816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реализации мер социальной поддержки специалистов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361 816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7 950 386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жилых домов жилищного фонда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4 840 351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жилья коммунального жилищного фонда для социально уязвимых слоев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3 110 035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