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f281" w14:textId="b73f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VIII сессии маслихата области Ұлытау от 5 декабря 2023 года № 92 "О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декабря 2024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маслихата области Ұлытау от 5 декабря 2023 года № 92 " 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№131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"Мышечная дистрофия Дюшена" -лекарственные средства "Этеплирсен";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лекарственные средства "Тобрамицин";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"Легочная артериальная гипертензия взрослые" - лекарственные средства "Силденафил";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"Легочная артериальная гипертензия взрослые" - лекарственные средства "Риоцигуат";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"Ювенильный идиопатический артрит" - лекарственные средства "Голимумаб", "Адалимумаб";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"Болезнь Бехтерева" - лекарственные средства Инфликсимаб;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"Хроническая идиопатическая тромбоцитопеническая пурпура" - лекарственные средства "Иммуноглобулин G (человеческий нормальный)";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"Хроническая фибрилляция предсердий (Мерцательная аритмия)" - лекарственные средства "Ривароксабан";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"Облитерирующий атеросклероз артерий нижних конечностей" - лекарственные средства Ривароксабан;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"Системная склеродермия" - лекарственные средства "Метилпреднизолон";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"Ревматоидный артрит" - лекарственные средства "Адалимумаб";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"Другие уточненные системные поражение" - лекарственные средства "Анакинра";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"Хроническая обструктивная болезнь лҰгких" - лекарственные средства Олодотерол;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"Язвенный колит" - лекарственные средства "Адалимумаб";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"Псориаз артропический"- препарат гуселькумаб;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Идиопатический артрит у несовершеннолетних-голимумаб; тоцилизумаб раствор для подкожного введения;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Рассеянный склероз-препараты Кладрибин, Сипонимод;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Наследственный ангионевротический отек-С1-препараты-ингибиторы на основе плазмы;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(Болезнь Девика) препарат Сатрализумаб.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Другие формы гипогликемия -Ланреотид растворы для внутримышечного введения.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(болезнь Девика)- Ритуксимаб концентрат для приготовления раствора для инфузий.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Наследственная нейрофиброма мочевого пузыря-Селуметиниб таблетки.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