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d8489" w14:textId="44d84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карантинной зоны с введением карантинного режима на территории области Ұлытау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области Ұлытау от 26 августа 2024 года № 55/02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карантине растений",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на основании представления республиканского государственного учреждения "Территориальная инспекция Комитета Государственной инспекции в агропромышленном комплексе по области Ұлытау Министерства сельского хозяйства Республики Казахстан" от 7 ноября 2023 года № 03-24/214-И, акимат области Ұлытау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карантинную зону с введением карантинного режима на территории области Ұлытау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и земельных отношений области Ұлытау" принять необходимые меры, вытекающего из настоящего постановления.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области.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Әбдіғалиұлы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области Ұлытау от "____" _________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_____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Карантинная зона, установленная с введением карантинного режима на территории области Ұлытау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хозяйствующих субъектов, иных объектов, категория земельных участков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Поражено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 (полей)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гектар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 ползучий (розовый) Acroptilon repens (L.D.C.)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Жанааркинский район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сельского округа, государственный земельный фонд (земли запаса)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Талдыбулак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сельского округа, государственный земельный фонд (земли запаса)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жилищно - коммунального хозяйства, пассажирского транспорта и автомобильных дорог Жанааркинского района" , полоса отвода автомобильных дорог районного значения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"Нартау", сельскохозяйственные угодья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"Шалакен", сельскохозяйственные угодья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пассажиского транспорта и автомобильных дорог области Ұлытау", полоса отвода автомобильных дорог областного значения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сельского округа, государственный земельный фонд (земли запаса)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Байдалы би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"КАЖсервис" дорожно-эксплуатационное управление-43 филиал области Ұлытау, полоса отвода автомобильных дорог республиканского значения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"Достық", сельскохозяйственные угодья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"Аққыз", сельскохозяйственные угодья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"Жантас", сельскохозяйственные угодья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"Жалғас", сельскохозяйственные угодья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"Мерей", сельскохозяйственные угодья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"Рымбек", сельскохозяйственные угодья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"Қолқанат", сельскохозяйственные угодья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"Үлгілі", сельскохозяйственные угодья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"Олжа", сельскохозяйственные угодья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Бидаик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сельского округа, государственный земельный фонд (земли запаса)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"КАЖсервис" дорожно-эксплуатационное управление - 43 филиал области Ұлытау, полоса отвода автомобильных дорог республиканского значения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сельского округа, государственный земельный фонд (земли запаса)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Ералиев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"КАЖсервис" дорожно-эксплуатационное управление - 43 филиал области Ұлытау, полоса отвода автомобильных дорог республиканского значения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"Нұрсұлтан", сельскохозяйственные угодья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Сейфуллина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"Бірлестік", сельскохозяйственные угодья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"Серіктес", сельскохозяйственные угодья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жилищно - коммунального хозяйства, пассажирского транспорта и автомобильных дорог Жанааркинского района", полоса отвода автомобильных дорог районного значения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жилищно - коммунального хозяйства, пассажирского транспорта и автомобильных дорог Жанааркинского района", полоса отвода автомобильных дорог районного значения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Орынбай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"Бекарыс", сельскохозяйственные угодья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"Қазақстан", сельскохозяйственные угодья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сельского округа, государственный земельный фонд (земли госзапаса)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"КАЖсервис" дорожно-эксплуатационное управление - 43 филиал области Ұлытау, полоса отвода автомобильных дорог республиканского значения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Актубек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 (земли госзапаса)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"КАЖсервис" дорожно-эксплуатационное управление - 43 филиал области Ұлытау, полоса отвода автомобильных дорог республиканского значения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Тугискен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"КАЖсервис" дорожно-эксплуатационное управление - 43 филиал области Ұлытау, полоса отвода автомобильных дорог республиканского значения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Кызылжар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"Жанболат", сельскохозяйственные угодья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Караагаш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"КАЖсервис" дорожно-эксплуатационное управление - 43 филиал области Ұлытау, полоса отвода автомобильных дорог республиканского значения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Актау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Улытауский район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крестьяское хозяйство "Қызыл шың", сельскохозяйственные угодья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Карагенгир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крестьяское хозяйство "Бақдаулет", сельскохозяйственные угодья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Терсаккан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крестьяское хозяйство "Даулет", сельскохозяйственные угодья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крестьяское хозяйство "Қоңыров", сельскохозяйственные угодья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крестьяское хозяйство "Мұрагер", сельскохозяйственные угодья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сельского округа, государственный земельный фонд (земли запаса)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Мибулак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"КАЖсервис" дорожно-эксплуатационное управление - 78 филиал области Ұлытау, полоса отвода автомобильных дорог республиканского значения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Сарысу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пассажирского транспорта и автомобильных дорог области Ұлытау", полоса отвода автомобильных дорог областного значения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Ұлытау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жилищно - коммунального хозяйства, пассажирского транспорта и автомобильных дорог района Ұлытау", полоса отвода автомобильных дорог районного значения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крестьяское хозяйство "Молдашев", сельскохозяйственные угодья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"КАЖсервис" дорожно-эксплуатационное управление - 78 филиал области Ұлытау, полоса отвода автомобильных дорог республиканского значения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районам: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Жезказган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2592,11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жилищно - коммунального хозяйства, пассажирского транспорта и автомобильных дорог города Жезказган" земли населенного пункта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проспекты, улицы и бульвары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пустыри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Мечети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пустыри в районе нефтепровода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аэропорта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пассажирского транспорта и автомобильных дорог области Ұлытау", полоса отвода автомобильных дорог областного значения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Жезказган-аэропорт 0-7 км; объезд города 0-7 км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пассажирского транспорта и автомобильных дорог области Ұлытау", полоса отвода автомобильных дорог областного значения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Кызылорда-Павлодар, пригород 424-426 км, 429-433 км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Жезказган-Петропавловск, пригород, 6-11 км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"КАЖсервис" дорожно-эксплуатационное управление - 44 филиал области Ұлытау, полоса отвода автомобильных дорог республиканского значения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Жезказган-Петропавловск, 11-16,5 км, пригород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"Хлебопродукты", земли населенного пункта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предприятия и железнодорожной, подъезд к предприятию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12,78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"КМ Транко" , земли населенного пункта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предприятия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железнодорожной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Садоводческое общество "Дачник", земли населенного пункта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дачного участка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"Спутник", земли населенного пункта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дачного участка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"Здравница", земли населенного пункта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дачного участка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"Автомобилист", земли населенного пункта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дачного участка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"Энергетик", земли населенного пункта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дачного участка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"Племптицеторг", земли населенного пункта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предприятия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жилищно - коммунального хозяйства, пассажирского транспорта и автомобильных дорог города Жезказган", земли населенного пункта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Кенгир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сельского округа, государственный земельный фонд (земли запаса)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1323,05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жилищно - коммунального хозяйства, пассажирского транспорта и автомобильных дорог города Жезказган", земли населенного пункта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 по улицу Есенберлина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жилищно - коммунального хозяйства, пассажирского транспорта и автомобильных дорог города Жезказган", земли населенного пункта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 по улицу Қаражар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Сатпаев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"Меридиан", земли населенного пункта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дачного участка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"Горняк", земли населенного пункта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дачного участка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"Восток", земли населенного пункта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дачного участка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жилищно - коммунального хозяйства, пассажирского транспорта и автомобильных дорог город Сатпаев" земли населенного пункта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 "Победы"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проспекты, улицы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пустыри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бывшей асфальтобетонный завод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"Керимкулова" территория цеха, земли населенного пункта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цех озеленения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"КАЖсервис" дорожно-эксплуатационное управление - 44 филиал области Ұлытау, полоса отвода автомобильных дорог республиканского значения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дорога Жезказган-Петропавловск 16,5-22 км; 24-31 км, пригород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городам: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3443,57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горчаку ползучему (розовый):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16760,87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Непарный шелкопряд (Lymantria dispar L.)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Улытауский район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"Улытауское хозяйство по охране лесов и животного мира", земли лесного фонда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Улытау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Шенбер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непарному шелкопряду: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К/х - крестьянское хозяйство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С/х - сельское хозяйство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Ф/х - фермерское хозяйство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ТОО- товарищество с ограниченной ответственностью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пос. - поселок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ГУ - государственное учреждение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ПК - производственный кооператив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ИП - индивидуальный предприниматель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