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096c" w14:textId="8570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Ұлытау от 16 февраля 2024 года № 11/01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13 ноября 2024 года № 79/01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16 февраля 2024 года №11/01 "Об утверждении государственного образовательного заказа на дошкольное воспитание и обучение, размера родительской платы"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ноября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