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971c" w14:textId="d269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электроснабжению, водоснабжению, водоотведению и теплоснабжению для потребителей, не имеющих приборов учета в области Ұлытау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20 ноября 2024 года № 82/02. Отменено постановлением акимата области Ұлытау от 23 декабря 2024 года № 96/01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области Ұлытау от 23.12.2024 </w:t>
      </w:r>
      <w:r>
        <w:rPr>
          <w:rFonts w:ascii="Times New Roman"/>
          <w:b w:val="false"/>
          <w:i w:val="false"/>
          <w:color w:val="ff0000"/>
          <w:sz w:val="28"/>
        </w:rPr>
        <w:t>№ 96/01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потребления коммунальных услуг по электроснабжению, водоснабжению, водоотведению и теплоснабжению для потребителей, не имеющих приборов учета в области Ұлытау,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области Ұлытау"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82/02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электроснабжению для потребителей, не имеющих приборов учета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Обще-житие 1 комнат- 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комнат 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комнат- 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комнат- 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комнат- 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комнат- 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комнатное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ламп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 месяц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Нормы расхода электрической энергии рассчитаны в соответствии с приказом Министра национальной экономики Республики Казахстан от 13 января 2015 года № 157 "Об утверждении Типовых правил расчета норм потребления коммунальных услуг по электроснабжению и теплоснабжению для потребителей, не имеющих приборов учета"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82/02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теплоснабжению для потребителей, не имеющих приборов учета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 АО "Предприятие тепловодоснабжения"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Гкал/м² в месяц-0,054Гкал/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0,054Гкал/м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 расчета 6 месяцев (отопительный период) / 0,027 Гкал/месяц на 1 м²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 КГП "Жанаарка-Жылу" акимата Жанааркинского района отдела жилищно-коммунального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Гкал/м² в месяц-0,0532Гкал/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Отопление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0,0532Гкал/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 расчета 6 месяцев (отопительный период) / 0,0266 Гкал/месяц на 1 м²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 КГП на ПХВ "Жәйрем Болашақ" аппарата акима поселка Жайрем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Гкал/м² в месяц-0,056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0,056Гкал/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расчета 6 месяцев (отопительный период) /0,028 Гкал/месяц на 1 м²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 ТОО "Сатпаевское предприятие тепловодоснабжения".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Гкал/м² в месяц-0,0661Гкал/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0,0661Гкал/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 расчета 6 месяцев (отопительный период) / 0,033 Гкал/месяц на 1 м² с распределением на 12 месяцев (в расчете на год)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Нормы расхода тепловой энергии рассчитаны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января 2015 года № 15 "Об утверждении Типовых правил расчета норм потребления коммунальных услуг по электроснабжению для потребителей, не имеющих приборов учета и коммунальных услуг по реализации тепловой энергии для потребителей, не имеющих приборов коммерческого учета,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211 "Об утверждении правил пользования тепловой энергией".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82/02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водоснабжению и водоотведению для потребителей, не имеющих приборов учета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Жезказган. АО "Предприятие тепловодоснабжения"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потребления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литр/сутки/человека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м³/месяц/человека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(жилые дома с водопроводом и канализацией)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воды на водоотведение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литр/сутки/человека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м³/месяц/человека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 и горячим водоснабжением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водопотребления, с учетом типов водоснабжения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на 1 человека, литров в сутки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на 1 человека, куб.м. в месяц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Холодное водоснабжение с водопользованием из водоколонок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домах с водопроводом и канализацией, но без ванн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домах с водопроводом, канализацией и ванной с водонагревателем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домах с централизованным горячим водоснабжением, оборудованными мойками, умывальниками, без ванн (при отсутствии горячей воды)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домах с централизованным горячим водоснабжением, оборудованными мойками, умывальниками, без ванн (при наличии горячей воды)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домах с централизованным горячим водоснабжением с ваннами длиной от 1500 до 1700 мм, оборудованными душами и мойками (при отсутствии горячей воды)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домах с централизованным горячим водоснабжением с ваннами длиной от 1500 до 1700 мм, оборудованными душами и мойками (при наличии горячей воды)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 (канализация)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домах с водопроводом и канализацией, но без ванн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домах с водопроводом, канализацией и ванной с водонагревателем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домах с централизованным горячим водоснабжением, оборудованными умывальниками, мойками, без ванн (и при наличии и отсутствии горячей воды)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домах с централизованным горячим водоснабжением с ваннами длиной от 1500 до 1700 мм, оборудованными душами и мойками (при наличии и отсутствии горячей воды)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Нормы потребления населением воды на полив приусадебных участков, огородов, садов.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полива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поливку, 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поливку,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месяц на м2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 ягодные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Количество поливок надлежит принимать 1 - 2 в сутки в зависимости от климатических условий. (СНиП РК 4.01-02-2009 Водоснабжение Наружные сети и сооружения)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водопотребления на хозяйственно-бытовые нужды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полива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поливку, 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Механизированная поливка усовершенствованных покрытий проездов и площадей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поливка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Поливка вручную (из шлангов) усовершенствованных покрытий тротуаров и проездов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поливка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0,4-0,5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Поливка городских зеленых насаждений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поливка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Поливка газонов и цветников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поливка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Поливка посадок в грунтовых зимних теплицах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Поливка посадок в стеллажных зимних и грунтовых весенних теплицах, парниках всех типов, утепленном грунте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при отсутствии данных о площадях по видам благоустройства (зеленые насаждения, проезды) удельное среднесуточное за поливочный сезон потребление воды на поливку в расчете на одного жителя следует принимать 40 - 70 л/сут в зависимости от климатических условий, мощности источника водоснабжения, степени благоустройства населенных пунктов и других местных условий.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водопотребления на хозяйственно-питьевые нужды животных и птиц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водопотребления на одну единицу, л/сут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водопотребления на одну единицу,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/мес. 1л/сут*30,4дн.*10-3=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мес.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не дойные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(4-6 мес.)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верховые рабочие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матки (лошади), кормящие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Свиньи, свиноматка с поросятами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(овцы, козы)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Индейки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Утки, гуси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птицы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Жезды. КГП "Жезбұлак" акимата Улытауского района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холодной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Литр/сутки/ человека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м³/месяц/человека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воды на водоотведение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литров/сутки/ человека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м³/месяц/человека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Нормы потребления населением воды на полив приусадебных участков, огородов, садов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полива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поливку, 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поливку,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месяц кв. 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 ягодные культуры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водоснабжения потребителям без приборов учета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л/сут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/месяц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Одноквартирные жилые дома усадебного типа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многоквартирные здания с быстродействующими газовыми водонагревателями и многоточечным водоразбором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квартирного типа: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общими душевыми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душами при всех жилых ячейках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ваннами при всех жилых ячейках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гостиничные комплексы и мотели: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учреждения: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стационаром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и медицинские центры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учреждения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дневным пребыванием детей со столовыми, работающими на полуфабрикатах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столовыми, работающими на сырье и прачечными, оборудованными Автоматическими стиральными машинами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учреждения начальная школа, средняя полная школа, гимназия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розничной торговли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с универсальным ассортиментом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с универсальным ассортиментом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Культурно-зрелищные учреждения кинотеатры, кинозалы, видеозалы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 и банно-оздоровительные комплексы с помывкой и ополаскиванием в душе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помещения для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общественного питания для приготовления пищи: - реализуемой в обеденном зале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условное блюдо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сооружения – стадионы, спортзалы, плавательные бассейны: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-для спортсменов (с учетом приема душа)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спортсмен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-для зрителей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водопотребления на хозяйственно-питьевые нужды животных и птиц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водопотребления на одну единицу, л/сут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водопотребления на одну единицу,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/мес.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молочные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не дойные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(4-6 мес.)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верховые рабочие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матки (лошади), кормящие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Свиньи, свиноматка с поросятами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(овцы, козы)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Индейки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Утки, гуси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Каражал. КГП на ПХВ "Городское коммунальное хозяйство" акимата города Каражал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холодной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литров/сутки/ человека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м³/месяц/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4,33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холодной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литров/сутки/ человека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м³/месяц/человека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водопотребления, с учетом типов водоснабжения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на 1 человека, литров в сутки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на 1 человека в месяц,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Холодное водоснабжение с водопользованием из водоколонок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домах с водопроводом и канализацией, но без ванн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домах с водопроводом, канализацией и ванной с водонагревателем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домах с централизованным горячим водоснабжением, оборудованными мойками, умывальниками, без ванн (при отсутствии горячей воды)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домах с централизованным горячим водоснабжением, оборудованными мойками, умывальниками, без ванн (при наличии горячей воды)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домах с централизованным горячим водоснабжением с ваннами длиной от 1500 до 1700 мм, оборудованными душами и мойками (при отсутствии горячей воды)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домах с централизованным горячим водоснабжением с ваннами длиной от 1500 до 1700 мм, оборудованными душами и мойками (при наличии горячей воды)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домах с централизованным горячим водоснабжением, умывальниками, мойками, без ванн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ваннами от 1500 до 1700 мм и душами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 (канализация)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домах с водопроводом и канализацией, но без ванн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домах с водопроводом, канализацией и ванной с водонагревателем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домах с централизованным горячим водоснабжением, оборудованными умывальниками, мойками, без ванн (и при наличии и отсутствии горячей воды)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домах с централизованным горячим водоснабжением с ваннами длиной от 1500 до 1700 мм, оборудованными душами и мойками (при наличии и отсутствии горячей воды)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Нормы потребления населением воды на полив приусадебных участков, огородов, садов.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 ягодные культуры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Количество поливок надлежит принимать 1 - 2 в сутки в зависимости от климатических условий. (СНиП РК 4.01-02-2009 Водоснабжение Наружные сети и сооружения)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водопотребления на хозяйственно-бытовые нужды, полив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полива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поливку, 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Механизированная поливка усовершенствованных покрытий проездов и площадей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поливка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Поливка вручную (из шлангов) усовершенствованных покрытий тротуаров и проездов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поливка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0,4-0,5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Поливка городских зеленых насаждений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поливка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Поливка газонов и цветников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поливка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Поливка посадок в грунтовых зимних теплицах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Поливка посадок в стеллажных зимних и грунтовых весенних теплицах, парниках всех типов, утепленном грунте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при отсутствии данных о площадях по видам благоустройства (зеленые насаждения, проезды) удельное среднесуточное за поливочный сезон потребление воды на поливку в расчете на одного жителя следует принимать 40 - 70 л/сут в зависимости от климатических условий, мощности источника водоснабжения, степени благоустройства населенных пунктов и других местных условий.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водопотребления на хозяйственно-питьевые нужды животных и птиц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водопотребления на одну единицу, л/сут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водопотребления на одну единицу,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/мес.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молочные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не дойные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(4-6 мес.)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верховые рабочие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матки (лошади), кормящие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Свиньи, свиноматка с поросятами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(овцы, козы)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Индейки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Утки, гуси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птицы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Жайрем. КГП на ПХВ "Жәйрем Болашақ" аппарата акима поселка Жайрем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холодной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литров/сутки/ человека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м³/месяц/человека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холодной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литров/сутки/ человека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м³/месяц/человека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Нормы потребления населением воды на полив приусадебных участков, огородов, садов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полива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поливку, 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поливку,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месяц кв. 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 ягодные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использования воды при поверхностном поливе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водоснабжения потребителям без приборов учета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л/сут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/месяц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Одноквартирные жилые дома усадебного типа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многоквартирные здания с быстродействующими газовыми водонагревателями и многоточечным водоразбором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квартирного типа: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общими душевыми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душами при всех жилых ячейках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ваннами при всех жилых ячейках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гостиничные комплексы и мотели: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учреждения: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стационаром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и медицинские центры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учреждения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дневным пребыванием детей со столовыми, работающими на полуфабрикатах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столовыми, работающими на сырье и прачечными, оборудованными автоматическими стиральными машинами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учреждения начальная школа, средняя полная школа, гимназия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розничной торговли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с универсальным ассортиментом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с универсальным ассортиментом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Культурно-зрелищные учреждения кинотеатры, кинозалы, видеозалы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 и банно-оздоровительные комплексы с помывкой и ополаскиванием в душе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помещения для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общественного питания для приготовления пищи: - реализуемой в обеденном зале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условное блюдо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общественного питания для приготовления пищи: - реализуемой в обеденном зале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условное блюдо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сооружения – стадионы, спортзалы, плавательные бассейны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-для спортсменов (с учетом приема душа)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спортсмен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-для зрителей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водопотребления на хозяйственно-питьевые нужды животных и птиц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водопотребления на одну единицу, л/сут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водопотребления на одну единицу,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/мес.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не дойные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(4-6 мес.)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верховые рабочие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матки (лошади), кормящие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Свиньи, свиноматка с поросятами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(овцы, козы)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Индейки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Утки, гуси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Сатпаев.ТОО "Сатпаевское предприятие тепловодоснабжения"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литров/сутки/человека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м³/месяц/человека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(жилые дома с водопроводом и канализацией)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воды на водоотведение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литров/сутки/человека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м³/месяц/человека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 в зимний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9,02+3,65= 12,67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Водоотведение в летний период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Нормы расхода воды в общественных и производственных зданиях города Сатпаев и прилагающих поселков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холодной воды (литр)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здания (СНиП РК 3.02-43):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многоквартирные здания высотой до 75 м с централизованными холодным, горячим водоснабжением и канализацией, оборудованные умывальниками, мойками и ванными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многоквартирные здания с быстродействующими газовыми водонагревателями и многоточечным водоразбором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квартирного типа (СНиП РК 3.02-43):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общими душевыми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душами при всех жилых ячейках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ваннами при всех жилых ячейках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гостиничные комплексы и мотели (СНиП РК 3.02-01):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категории***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****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*****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учреждения (СНиП РК 3.02-02)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стационаром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Санатории и учреждения отдыха (СНиП РК 3.02-02):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ваннами при всех жилых комнатах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душевыми кабинами при всех жилых комнатах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и медицинские центры (СНиП РК 3.02-02)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 (СНиП PK 3.02-02):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реализующие готовые лекарственные препараты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приготавливающие лекарственные формы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учреждения (СНиП РК 3.02-24):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образовательные учреждения общего типа, комплексы и центры дошкольного воспитания: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дневным пребыванием детей со столовыми, работающими на полуфабрикатах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 столовыми, работающими на сырье и прачечными, оборудованными автоматическими стиральными машинами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Семейный детский сад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учреждения (СНиП РК 3.02-25):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школа, средняя полная школа, гимназия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отдыха для детей (СНиП РК 3.02-02, РДС РК 3.02-21)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и интернаты с учебными и спальными помещениями (СНиП РК 3.02-31)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розничной торговли (СНиП РК 3.02-21):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с универсальным ассортиментом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работающий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с универсальным ассортиментом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Культурно-зрелищные учреждения (СНиП РК 3.02-20):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кинотеатры, кинозалы, видеозалы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артист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клубные комплексы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выставочно-музейные помещения, библиотеки, видеотеки, фототеки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 и банно-оздоровительные комплексы (СНиП РК 3.02-22):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помывкой и ополаскиванием в душе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приемом оздоровительных процедур и ополаскиванием в душе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кабина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 кабина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помещения в зданиях и помещениях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помещения для учреждений и организаций (МСН 3.02-03):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научно-исследовательских институтов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прибор в смену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 (СНиП РК 3.02-02):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студент и 1 преподаватель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высших учебных заведений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прибор в смену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общественного питания (СНиП РК 3.02-02):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пищи: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реализуемой в обеденном зале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условное блюдо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продаваемой на дом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условное блюдо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полуфабрикатов, в том числе высокой степени готовности: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мясные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рыбные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овощные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кулинарные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сооружения - стадионы, спортзалы, плавательные бассейны (СНиП РК 3.02-02, СН РК 3.01-20, РДС РК 3.02-20):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зрителей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спортсменов (с учетом приема душа)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спортсмен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поливку: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футбольного поля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открытых плоскостных сооружений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бытового обслуживания: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 автоматизированные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 сухого белья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 в смену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туалеты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чел/час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помещения промышленных и производственных предприятий (СНиП РК 3.02-04)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душевая сетка в смену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поливку (СНиП РК 3.01-01):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зеленых насаждений, газонов и цветников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Нормы потребления населением воды на полив приусадебных участков, огородов, садов.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культур полива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поливку, 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поливку,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месяц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 ягодные культуры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Количество поливок надлежит принимать 1 - 2 в сутки в зависимости от климатических условий. (СНиП РК 4.01-02-2009 Водоснабжение Наружные сети и сооружения)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водопотребления на хозяйственно-бытовые нужды, полив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полива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поливку, 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Механизированная поливка усовершенствованных покрытий проездов и площадей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поливка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Поливка вручную (из шлангов) усовершенствованных покрытий тротуаров и проездов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поливка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0,4-0,5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Поливка городских зеленых насаждений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поливка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Поливка газонов и цветников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поливка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Поливка посадок в грунтовых зимних теплицах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Поливка посадок в стеллажных зимних и грунтовых весенних теплицах, парниках всех типов, утепленном грунте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водопотребления на хозяйственно-питьевые нужды животных и птиц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водопотребления на одну единицу, л/сут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водопотребления на одну единицу,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/мес.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молочные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не дойные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(4-6 мес.)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верховые рабочие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матки (лошади), кормящие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Свиньи, свиноматка с поросятами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(овцы, козы)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Индейки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Утки, гуси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птицы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Жанаарка. КГП "Тазасу" отдела жилищно-коммунального хозяйства, пассажирского транспорта и автомобильных дорог Жанааркинского района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литров/сутки/человека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/месяц/человека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(жилые дома с водопроводом и канализацией)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литров/сутки/человека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м³/месяц/человека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 (жилые дома с водопроводом и канализацией)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полива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Нормы потребления населением воды на полив приусадебных участков, огородов, садов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 ягодные культуры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водоснабжения потребителям без приборов учета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л/сут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/месяц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Одноквартирные жилые дома усадебного типа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многоквартирные здания с быстродействующими газовыми водонагревателями и многоточечным водоразбором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квартирного типа: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общими душевыми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душами при всех жилых ячейках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ваннами при всех жилых ячейках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гостиничные комплексы и мотели: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категории***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****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учреждения: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стационаром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и медицинские центры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учреждения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дневным пребыванием детей со столовыми, работающими на полуфабрикатах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столовыми, работающими на сырье и прачечными, оборудованными Автоматическими стиральными машинами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учреждения начальная школа, средняя полная школа, гимназия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учащиеся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розничной торговли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с универсальным ассортиментом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с универсальным ассортиментом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Культурно-зрелищные учреждения кинотеатры, кинозалы, видеозалы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 и банно-оздоровительные комплексы с помывкой и ополаскиванием в душе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помещения для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общественного питания для приготовления пищи: - реализуемой в обеденном зале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условное блюдо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сооружения – стадионы, спортзалы, плавательные бассейны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-для спортсменов (с учетом приема душа)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спортсмен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-для зрителей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водопотребления на хозяйственно-питьевые нужды животных и птиц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водопотребления на одну единицу, л/сут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водопотребления на одну единицу,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/мес.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не дойные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(4-6 мес.)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верховые рабочие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матки (лошади), кормящие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Свиньи, свиноматка с поросятами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(овцы, козы)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Индейки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Утки, гуси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Село Улытау. КГП "Улытауское районное многоотраслевое предприятие коммунального хозяйства"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 (нормы определены на основании данных близлежащего поселка, с одинаковым количеством населения и климатическими условиями)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холодной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Литр/сутки/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м³/месяц/человека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холодной воды на водоотведение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м³/месяц/человека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Нормы потребления населением воды на полив приусадебных участков, огородов, садов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полива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поливку, 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поливку,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месяц кв. 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 ягодные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водоснабжения прочим потребителям без приборов учета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л/сут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/месяц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Одноквартирные жилые дома усадебного типа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квартирного типа: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общими душевыми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душами при всех жилых ячейках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ваннами при всех жилых ячейках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гостиничные комплексы и мотели: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учреждения: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стационаром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и медицинские центры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1посетитель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учреждения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дневным пребыванием детей со столовыми, работающими на полуфабрикатах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столовыми, работающими на сырье и прачечными, оборудованными автоматическими стиральными машинами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учреждения начальная школа, средняя полная школа, гимназия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розничной торговли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с универсальным ассортиментом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с универсальным ассортиментом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Культурно-зрелищные учреждения кинотеатры, кинозалы, видеозалы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 и банно-оздоровительные комплексы с помывкой и ополаскиванием в душе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1посетитель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помещения для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общественного питания для приготовления пищи: - реализуемой в обеденном зале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условное блюдо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сооружения – стадионы, спортзалы, плавательные бассейны и для спортсменов (с учетом приема душа)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спортсмен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водопотребления на хозяйственно-питьевые нужды животных и птиц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водопотребления на одну единицу, л/сут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водопотребления на одну единицу,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/мес.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не дойные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(4-6 мес.)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верховые рабочие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матки (лошади), кормящие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Свиньи, свиноматка с поросятами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(овцы, козы)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Индейки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Утки, гуси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расчетов и определения норм расхода на водоснабжение холодной и горячей воды, водоотведения, были использованы следующие нормативные документы: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марта 2015 года "Об утверждении Типовых Правил расчета норм потребления коммунальных услуг водоснабжения и (или) водоотведения для водопотребителей, не имеющих приборов учета"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Министра сельского хозяйства Республики Казахстан от 30 декабря 2016 года №545 "Об утверждении методики по разработке удельных норм водопотребления и водоотведения.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СНиП РК 4.01-02-2009 Водоснабжение. Наружные сети и сооружения;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ноября 2019 года № 90 "Об утверждении Правил формирования тарифов. 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Расшифровка аббревиатур: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КГП - коммунальное государственное предприятие;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ПВХ - право хозяйственного ведения;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- акционерное общество;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- товарищество с ограниченной ответственностью;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ГВС - горячее водоснабжение;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ЖКХ - жилищно-коммунальное хозяйство;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Снип РК- строительные нормы и правила Республики Казахстан;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Гкал – гигакалория;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КГКП - коммунальное государственное казенное предприятие;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ГУ- государственное учреждение;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м³- кубический метр;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м² – квадратный метр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кг-килограмм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л/сут-литров в сутки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л/м²-литр на квадратный метр м³/мес-метр куб в месяц 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