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bc8a" w14:textId="771b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межрайонные (междугородные внутриобластные) социально значимые перевозки пассажиров по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3 декабря 2024 года № 85/01.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постановления было приостановлено до 01.01.2025 постановлением акимата области Ұлытау от 11.12.2024 </w:t>
      </w:r>
      <w:r>
        <w:rPr>
          <w:rFonts w:ascii="Times New Roman"/>
          <w:b w:val="false"/>
          <w:i w:val="false"/>
          <w:color w:val="ff0000"/>
          <w:sz w:val="28"/>
        </w:rPr>
        <w:t>№ 90/01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тарифы на регулярные межрайонные (междугородные внутриобластные) социально значимые перевозки пассажиров по области Ұлытау при наличной оплате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99 "Сатпаев-Жезды" - 270 (двести семьдесят)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101 "Жезказган-Сатпаев" - 150 (сто пятьдесят) тенге. При безналичной оплате за проезд посредством электронной системы, включая сети Интернет и устройства сотовой связи - 80 (восемьдесят)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295 "Жезказган-Каражал" - 2000 (две тысячи)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316 "Жезказган-Улытау" - 500 (пятьсот)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379 "Жезказган-Карсакпай" - 400 (четыреста)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380 "Жезказган-Сарысу" - 1000 (тысяча)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381 "Жезказган-Жанаарка" - 3000 (три тысячи) тенге.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Ұлытау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