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ec71" w14:textId="4e6ec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Жезказганского городского маслихата № 20/125 от 2 августа 2024 года "Об утверждении Регламента собрания местного сообщества села Малшыбай"</w:t>
      </w:r>
    </w:p>
    <w:p>
      <w:pPr>
        <w:spacing w:after="0"/>
        <w:ind w:left="0"/>
        <w:jc w:val="both"/>
      </w:pPr>
      <w:r>
        <w:rPr>
          <w:rFonts w:ascii="Times New Roman"/>
          <w:b w:val="false"/>
          <w:i w:val="false"/>
          <w:color w:val="000000"/>
          <w:sz w:val="28"/>
        </w:rPr>
        <w:t>Решение Жезказганского городского маслихата области Ұлытау от 19 ноября 2024 года № 25/150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Жезказганский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"Об утверждении Регламента собрания местного сообщества села Малшыбай" от 2 августа 2024 года № 20/125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Малшыбай,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Жезказганского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Капарова 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Жезказганского городского маслихата</w:t>
            </w:r>
            <w:r>
              <w:br/>
            </w:r>
            <w:r>
              <w:rPr>
                <w:rFonts w:ascii="Times New Roman"/>
                <w:b w:val="false"/>
                <w:i w:val="false"/>
                <w:color w:val="000000"/>
                <w:sz w:val="20"/>
              </w:rPr>
              <w:t>№ 25/150 от 19 ноября 2024 года</w:t>
            </w:r>
          </w:p>
        </w:tc>
      </w:tr>
    </w:tbl>
    <w:bookmarkStart w:name="z10" w:id="3"/>
    <w:p>
      <w:pPr>
        <w:spacing w:after="0"/>
        <w:ind w:left="0"/>
        <w:jc w:val="left"/>
      </w:pPr>
      <w:r>
        <w:rPr>
          <w:rFonts w:ascii="Times New Roman"/>
          <w:b/>
          <w:i w:val="false"/>
          <w:color w:val="000000"/>
        </w:rPr>
        <w:t xml:space="preserve"> Регламент собрания местного сообщества села Малшыбай</w:t>
      </w:r>
    </w:p>
    <w:bookmarkEnd w:id="3"/>
    <w:bookmarkStart w:name="z11" w:id="4"/>
    <w:p>
      <w:pPr>
        <w:spacing w:after="0"/>
        <w:ind w:left="0"/>
        <w:jc w:val="left"/>
      </w:pPr>
      <w:r>
        <w:rPr>
          <w:rFonts w:ascii="Times New Roman"/>
          <w:b/>
          <w:i w:val="false"/>
          <w:color w:val="000000"/>
        </w:rPr>
        <w:t xml:space="preserve"> Глава 1. Общие положения</w:t>
      </w:r>
    </w:p>
    <w:bookmarkEnd w:id="4"/>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села Малшыбай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"Об утверждении Типового регламента собрания местного сообщества" от 7 августа 2017 года № 295 (зарегистрирован в Реестре государственной регистрации нормативных правовых актов под № 15630).</w:t>
      </w:r>
    </w:p>
    <w:bookmarkEnd w:id="5"/>
    <w:bookmarkStart w:name="z13"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4"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Малшыбай города Жезказган, в границах которой осуществляется местное самоуправление, формируются и функционируют его органы;</w:t>
      </w:r>
    </w:p>
    <w:bookmarkEnd w:id="7"/>
    <w:bookmarkStart w:name="z15" w:id="8"/>
    <w:p>
      <w:pPr>
        <w:spacing w:after="0"/>
        <w:ind w:left="0"/>
        <w:jc w:val="both"/>
      </w:pPr>
      <w:r>
        <w:rPr>
          <w:rFonts w:ascii="Times New Roman"/>
          <w:b w:val="false"/>
          <w:i w:val="false"/>
          <w:color w:val="000000"/>
          <w:sz w:val="28"/>
        </w:rPr>
        <w:t>
      2) собрание местного сообщества (далее-собрание)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6" w:id="9"/>
    <w:p>
      <w:pPr>
        <w:spacing w:after="0"/>
        <w:ind w:left="0"/>
        <w:jc w:val="both"/>
      </w:pPr>
      <w:r>
        <w:rPr>
          <w:rFonts w:ascii="Times New Roman"/>
          <w:b w:val="false"/>
          <w:i w:val="false"/>
          <w:color w:val="000000"/>
          <w:sz w:val="28"/>
        </w:rPr>
        <w:t>
      3) вопросы местного значения – вопросы деятельности села Малшыбай города Жезказган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Малшыбай;</w:t>
      </w:r>
    </w:p>
    <w:bookmarkEnd w:id="9"/>
    <w:bookmarkStart w:name="z17"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8"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9" w:id="12"/>
    <w:p>
      <w:pPr>
        <w:spacing w:after="0"/>
        <w:ind w:left="0"/>
        <w:jc w:val="both"/>
      </w:pPr>
      <w:r>
        <w:rPr>
          <w:rFonts w:ascii="Times New Roman"/>
          <w:b w:val="false"/>
          <w:i w:val="false"/>
          <w:color w:val="000000"/>
          <w:sz w:val="28"/>
        </w:rPr>
        <w:t>
      3. Регламент собрания утверждается Жезказганским городским маслихатом (далее-городской маслихат).</w:t>
      </w:r>
    </w:p>
    <w:bookmarkEnd w:id="12"/>
    <w:bookmarkStart w:name="z20"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1"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(далее-члены собрания) определяется в зависимости от общей численности населения села Малшыбай:</w:t>
      </w:r>
    </w:p>
    <w:bookmarkEnd w:id="14"/>
    <w:bookmarkStart w:name="z22" w:id="15"/>
    <w:p>
      <w:pPr>
        <w:spacing w:after="0"/>
        <w:ind w:left="0"/>
        <w:jc w:val="both"/>
      </w:pPr>
      <w:r>
        <w:rPr>
          <w:rFonts w:ascii="Times New Roman"/>
          <w:b w:val="false"/>
          <w:i w:val="false"/>
          <w:color w:val="000000"/>
          <w:sz w:val="28"/>
        </w:rPr>
        <w:t>
      1) до 10 тысяч населения 5-10 членов собрания;</w:t>
      </w:r>
    </w:p>
    <w:bookmarkEnd w:id="15"/>
    <w:bookmarkStart w:name="z23"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bookmarkStart w:name="z24"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bookmarkStart w:name="z27" w:id="2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20"/>
    <w:bookmarkStart w:name="z28" w:id="21"/>
    <w:p>
      <w:pPr>
        <w:spacing w:after="0"/>
        <w:ind w:left="0"/>
        <w:jc w:val="both"/>
      </w:pPr>
      <w:r>
        <w:rPr>
          <w:rFonts w:ascii="Times New Roman"/>
          <w:b w:val="false"/>
          <w:i w:val="false"/>
          <w:color w:val="000000"/>
          <w:sz w:val="28"/>
        </w:rPr>
        <w:t>
      согласование проекта бюджета села Малшыбай (далее-села) и отчета об исполнении бюджета;</w:t>
      </w:r>
    </w:p>
    <w:bookmarkEnd w:id="21"/>
    <w:bookmarkStart w:name="z29" w:id="22"/>
    <w:p>
      <w:pPr>
        <w:spacing w:after="0"/>
        <w:ind w:left="0"/>
        <w:jc w:val="both"/>
      </w:pPr>
      <w:r>
        <w:rPr>
          <w:rFonts w:ascii="Times New Roman"/>
          <w:b w:val="false"/>
          <w:i w:val="false"/>
          <w:color w:val="000000"/>
          <w:sz w:val="28"/>
        </w:rPr>
        <w:t>
      согласование корректировки бюджета села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2"/>
    <w:bookmarkStart w:name="z30" w:id="23"/>
    <w:p>
      <w:pPr>
        <w:spacing w:after="0"/>
        <w:ind w:left="0"/>
        <w:jc w:val="both"/>
      </w:pPr>
      <w:r>
        <w:rPr>
          <w:rFonts w:ascii="Times New Roman"/>
          <w:b w:val="false"/>
          <w:i w:val="false"/>
          <w:color w:val="000000"/>
          <w:sz w:val="28"/>
        </w:rPr>
        <w:t>
      согласование решений аппарата акима села Малшыбай (далее - аппарат акима села) по управлению коммунальной собственностью села (коммунальной собственностью местного самоуправления);</w:t>
      </w:r>
    </w:p>
    <w:bookmarkEnd w:id="23"/>
    <w:bookmarkStart w:name="z31" w:id="2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w:t>
      </w:r>
    </w:p>
    <w:bookmarkEnd w:id="24"/>
    <w:bookmarkStart w:name="z32" w:id="2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Малшыбай;</w:t>
      </w:r>
    </w:p>
    <w:bookmarkEnd w:id="25"/>
    <w:bookmarkStart w:name="z33" w:id="26"/>
    <w:p>
      <w:pPr>
        <w:spacing w:after="0"/>
        <w:ind w:left="0"/>
        <w:jc w:val="both"/>
      </w:pPr>
      <w:r>
        <w:rPr>
          <w:rFonts w:ascii="Times New Roman"/>
          <w:b w:val="false"/>
          <w:i w:val="false"/>
          <w:color w:val="000000"/>
          <w:sz w:val="28"/>
        </w:rPr>
        <w:t>
      согласование отчуждения коммунального имущества села Малшыбай;</w:t>
      </w:r>
    </w:p>
    <w:bookmarkEnd w:id="26"/>
    <w:bookmarkStart w:name="z34" w:id="27"/>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w:t>
      </w:r>
    </w:p>
    <w:bookmarkEnd w:id="27"/>
    <w:bookmarkStart w:name="z35" w:id="28"/>
    <w:p>
      <w:pPr>
        <w:spacing w:after="0"/>
        <w:ind w:left="0"/>
        <w:jc w:val="both"/>
      </w:pPr>
      <w:r>
        <w:rPr>
          <w:rFonts w:ascii="Times New Roman"/>
          <w:b w:val="false"/>
          <w:i w:val="false"/>
          <w:color w:val="000000"/>
          <w:sz w:val="28"/>
        </w:rPr>
        <w:t>
      инициирование вопроса об освобождении от должности акима села Малшыбай;</w:t>
      </w:r>
    </w:p>
    <w:bookmarkEnd w:id="28"/>
    <w:bookmarkStart w:name="z36" w:id="29"/>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9"/>
    <w:bookmarkStart w:name="z37" w:id="30"/>
    <w:p>
      <w:pPr>
        <w:spacing w:after="0"/>
        <w:ind w:left="0"/>
        <w:jc w:val="both"/>
      </w:pPr>
      <w:r>
        <w:rPr>
          <w:rFonts w:ascii="Times New Roman"/>
          <w:b w:val="false"/>
          <w:i w:val="false"/>
          <w:color w:val="000000"/>
          <w:sz w:val="28"/>
        </w:rPr>
        <w:t>
      другие текущие вопросы местного сообщества.</w:t>
      </w:r>
    </w:p>
    <w:bookmarkEnd w:id="30"/>
    <w:bookmarkStart w:name="z38" w:id="31"/>
    <w:p>
      <w:pPr>
        <w:spacing w:after="0"/>
        <w:ind w:left="0"/>
        <w:jc w:val="both"/>
      </w:pPr>
      <w:r>
        <w:rPr>
          <w:rFonts w:ascii="Times New Roman"/>
          <w:b w:val="false"/>
          <w:i w:val="false"/>
          <w:color w:val="000000"/>
          <w:sz w:val="28"/>
        </w:rPr>
        <w:t>
      5. Собрание созывается и проводится акимом села Малшыбай самостоятельно либо по инициативе не менее десяти процентов членов собрания, но не реже одного раза в квартал.</w:t>
      </w:r>
    </w:p>
    <w:bookmarkEnd w:id="31"/>
    <w:bookmarkStart w:name="z39" w:id="32"/>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2"/>
    <w:bookmarkStart w:name="z40" w:id="33"/>
    <w:p>
      <w:pPr>
        <w:spacing w:after="0"/>
        <w:ind w:left="0"/>
        <w:jc w:val="both"/>
      </w:pPr>
      <w:r>
        <w:rPr>
          <w:rFonts w:ascii="Times New Roman"/>
          <w:b w:val="false"/>
          <w:i w:val="false"/>
          <w:color w:val="000000"/>
          <w:sz w:val="28"/>
        </w:rPr>
        <w:t>
      Аким села Малшыбай рассматривает в течение трех рабочих дней со дня поступления письменного обращения и принимает решение о созыве собрания с указанием места и времени созыва.</w:t>
      </w:r>
    </w:p>
    <w:bookmarkEnd w:id="33"/>
    <w:bookmarkStart w:name="z41" w:id="3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4"/>
    <w:bookmarkStart w:name="z42" w:id="3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5"/>
    <w:bookmarkStart w:name="z43" w:id="3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6"/>
    <w:bookmarkStart w:name="z44" w:id="37"/>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7"/>
    <w:bookmarkStart w:name="z45" w:id="38"/>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38"/>
    <w:bookmarkStart w:name="z46" w:id="39"/>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9"/>
    <w:bookmarkStart w:name="z47" w:id="40"/>
    <w:p>
      <w:pPr>
        <w:spacing w:after="0"/>
        <w:ind w:left="0"/>
        <w:jc w:val="both"/>
      </w:pPr>
      <w:r>
        <w:rPr>
          <w:rFonts w:ascii="Times New Roman"/>
          <w:b w:val="false"/>
          <w:i w:val="false"/>
          <w:color w:val="000000"/>
          <w:sz w:val="28"/>
        </w:rPr>
        <w:t>
      9. Повестка дня собрания формируется аппаратом акима села Малшыбай на основе предложений, вносимых членами собрания, акимом сельского округа.</w:t>
      </w:r>
    </w:p>
    <w:bookmarkEnd w:id="40"/>
    <w:bookmarkStart w:name="z48" w:id="41"/>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1"/>
    <w:bookmarkStart w:name="z49" w:id="42"/>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2"/>
    <w:bookmarkStart w:name="z50" w:id="43"/>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3"/>
    <w:bookmarkStart w:name="z51" w:id="44"/>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4"/>
    <w:bookmarkStart w:name="z52" w:id="45"/>
    <w:p>
      <w:pPr>
        <w:spacing w:after="0"/>
        <w:ind w:left="0"/>
        <w:jc w:val="both"/>
      </w:pPr>
      <w:r>
        <w:rPr>
          <w:rFonts w:ascii="Times New Roman"/>
          <w:b w:val="false"/>
          <w:i w:val="false"/>
          <w:color w:val="000000"/>
          <w:sz w:val="28"/>
        </w:rPr>
        <w:t>
      10. На созыв собрания приглашаются представители аппарата акима города Жезказган,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Жезказганского городского маслихата, представители средств массовой информации и общественных объединений.</w:t>
      </w:r>
    </w:p>
    <w:bookmarkEnd w:id="45"/>
    <w:bookmarkStart w:name="z53" w:id="46"/>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6"/>
    <w:bookmarkStart w:name="z54" w:id="47"/>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7"/>
    <w:bookmarkStart w:name="z55" w:id="48"/>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8"/>
    <w:bookmarkStart w:name="z56" w:id="49"/>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9"/>
    <w:bookmarkStart w:name="z57" w:id="50"/>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50"/>
    <w:bookmarkStart w:name="z58" w:id="5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1"/>
    <w:bookmarkStart w:name="z59" w:id="5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52"/>
    <w:bookmarkStart w:name="z60" w:id="53"/>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3"/>
    <w:bookmarkStart w:name="z61" w:id="54"/>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4"/>
    <w:bookmarkStart w:name="z62" w:id="55"/>
    <w:p>
      <w:pPr>
        <w:spacing w:after="0"/>
        <w:ind w:left="0"/>
        <w:jc w:val="both"/>
      </w:pPr>
      <w:r>
        <w:rPr>
          <w:rFonts w:ascii="Times New Roman"/>
          <w:b w:val="false"/>
          <w:i w:val="false"/>
          <w:color w:val="000000"/>
          <w:sz w:val="28"/>
        </w:rPr>
        <w:t>
      1) дата и место проведения собрания;</w:t>
      </w:r>
    </w:p>
    <w:bookmarkEnd w:id="55"/>
    <w:bookmarkStart w:name="z63" w:id="56"/>
    <w:p>
      <w:pPr>
        <w:spacing w:after="0"/>
        <w:ind w:left="0"/>
        <w:jc w:val="both"/>
      </w:pPr>
      <w:r>
        <w:rPr>
          <w:rFonts w:ascii="Times New Roman"/>
          <w:b w:val="false"/>
          <w:i w:val="false"/>
          <w:color w:val="000000"/>
          <w:sz w:val="28"/>
        </w:rPr>
        <w:t>
      2) количество и список членов собрания;</w:t>
      </w:r>
    </w:p>
    <w:bookmarkEnd w:id="56"/>
    <w:bookmarkStart w:name="z64" w:id="57"/>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7"/>
    <w:bookmarkStart w:name="z65" w:id="58"/>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8"/>
    <w:bookmarkStart w:name="z66" w:id="59"/>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9"/>
    <w:bookmarkStart w:name="z67" w:id="6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передается акиму села, за исключением случаев, когда протокол содержит решение собрания местного сообщества об инициировании вопроса о прекращении полномочий акима села Малшыбай.</w:t>
      </w:r>
    </w:p>
    <w:bookmarkEnd w:id="60"/>
    <w:bookmarkStart w:name="z68" w:id="61"/>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подписывается председателем и секретарем собрания и в течение пяти рабочих дней передается на рассмотрения в городской маслихат.</w:t>
      </w:r>
    </w:p>
    <w:bookmarkEnd w:id="61"/>
    <w:bookmarkStart w:name="z69" w:id="62"/>
    <w:p>
      <w:pPr>
        <w:spacing w:after="0"/>
        <w:ind w:left="0"/>
        <w:jc w:val="both"/>
      </w:pPr>
      <w:r>
        <w:rPr>
          <w:rFonts w:ascii="Times New Roman"/>
          <w:b w:val="false"/>
          <w:i w:val="false"/>
          <w:color w:val="000000"/>
          <w:sz w:val="28"/>
        </w:rPr>
        <w:t>
      13. Решения, принятые собранием, рассматриваются акимом села Малшыбай и доводятся аппаратом акима села до членов собрания в срок не более пяти рабочих дней.</w:t>
      </w:r>
    </w:p>
    <w:bookmarkEnd w:id="62"/>
    <w:bookmarkStart w:name="z70" w:id="6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63"/>
    <w:bookmarkStart w:name="z71" w:id="6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Малшыбай, вопрос разрешается акимом города Жезказган.</w:t>
      </w:r>
    </w:p>
    <w:bookmarkEnd w:id="64"/>
    <w:bookmarkStart w:name="z72" w:id="65"/>
    <w:p>
      <w:pPr>
        <w:spacing w:after="0"/>
        <w:ind w:left="0"/>
        <w:jc w:val="both"/>
      </w:pPr>
      <w:r>
        <w:rPr>
          <w:rFonts w:ascii="Times New Roman"/>
          <w:b w:val="false"/>
          <w:i w:val="false"/>
          <w:color w:val="000000"/>
          <w:sz w:val="28"/>
        </w:rPr>
        <w:t>
      Аким села Малшыбай в течение двух рабочих дней направляет в адрес акима города и в Жезказганский городской маслихат протокол собрания местного сообщества, после повторного обсуждения собранием местного сообщества вопросов, вызвавших несогласие.</w:t>
      </w:r>
    </w:p>
    <w:bookmarkEnd w:id="65"/>
    <w:bookmarkStart w:name="z73" w:id="66"/>
    <w:p>
      <w:pPr>
        <w:spacing w:after="0"/>
        <w:ind w:left="0"/>
        <w:jc w:val="both"/>
      </w:pPr>
      <w:r>
        <w:rPr>
          <w:rFonts w:ascii="Times New Roman"/>
          <w:b w:val="false"/>
          <w:i w:val="false"/>
          <w:color w:val="000000"/>
          <w:sz w:val="28"/>
        </w:rPr>
        <w:t xml:space="preserve">
      Аким города Жезказган после предварительного обсуждения и его решения на ближайшем заседании Жезказганского городского маслихата вопросов, вызвавших несогласие между акимом села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66"/>
    <w:bookmarkStart w:name="z74" w:id="67"/>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Малшыбай.</w:t>
      </w:r>
    </w:p>
    <w:bookmarkEnd w:id="67"/>
    <w:bookmarkStart w:name="z75" w:id="68"/>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села, через средства массовой информации или иными способами.</w:t>
      </w:r>
    </w:p>
    <w:bookmarkEnd w:id="68"/>
    <w:bookmarkStart w:name="z76" w:id="69"/>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9"/>
    <w:bookmarkStart w:name="z77" w:id="70"/>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70"/>
    <w:bookmarkStart w:name="z78" w:id="71"/>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города Жезказган или вышестоящим руководителям должностных лиц ответственных за исполнение решений собрания.</w:t>
      </w:r>
    </w:p>
    <w:bookmarkEnd w:id="71"/>
    <w:bookmarkStart w:name="z79" w:id="72"/>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города Жезказган или вышестоящим руководством соответствующих должностных лиц.</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