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85d0d" w14:textId="6385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Жезказганского городского маслихата от 27 декабря 2023 года № 14/79 "О бюджете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Жезказганского городского маслихата области Ұлытау от 20 ноября 2024 года № 26/155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Жезказганский городской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Жезказганского городского маслихата от 27 декабря 2023 года № 14/79 (зарегистрировано в Реестре государственной регистрации нормативных правовых актов под № 191715) "О бюджете сельских округов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115 864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45 135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70 729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125 985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- 10 121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10 121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10 121 тенге.".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Талапского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81 114 тысяч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1 916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79 198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87 647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- 6 533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6 533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6 533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Сарыкенгирского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объҰмах: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45 230 тысяч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1 227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44 003 тысяч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46 230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-1 000 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1 000 тысяч тенге."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Жезказганского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Капарова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Кенгирского сельского округа на 2024 год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 использование природных и других ресурсов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Талапского сельского округа на 2024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4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Сарыкенгирского сельского округа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IIІ.Чистое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 бюджета: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Сумма, тысяч тенге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26/155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14/79</w:t>
            </w:r>
          </w:p>
        </w:tc>
      </w:tr>
    </w:tbl>
    <w:bookmarkStart w:name="z77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передаваемые из городского бюджета в бюджеты сельских округов на 2024 год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всего 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футбольного поля в селе Талап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установку мини футбольного поля в селе Малшыбай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блок модуля для очистки воды в селе Кенгир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канализационной и водонапорной станции села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 Молодежная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сетей водопровода по ул.Курмангазы в селе Талап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Уличное освещение и обслуживание трансформатора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