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181b" w14:textId="f8b1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26 декабря 2024 года № 29/170.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212 312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56 305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3 468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229 482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- 17 170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17 170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17 170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Жезказганского городского маслихата области Ұлытау от 05.03.2025 </w:t>
      </w:r>
      <w:r>
        <w:rPr>
          <w:rFonts w:ascii="Times New Roman"/>
          <w:b w:val="false"/>
          <w:i w:val="false"/>
          <w:color w:val="00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77 392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74 392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80 777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- 3 385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3 385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Жезказганского городского маслихата области Ұлытау от 05.03.2025 </w:t>
      </w:r>
      <w:r>
        <w:rPr>
          <w:rFonts w:ascii="Times New Roman"/>
          <w:b w:val="false"/>
          <w:i w:val="false"/>
          <w:color w:val="00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51 481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сельских округов бюджетные субвенции, передаваемые из городского бюджета в бюджеты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бюджета сельских округов целевые трансферты передаваемые из городского бюджета в бюджеты сельских округов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бюджета сельских округов не подлежат к секвестру расходы на выплату заработной платы.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Жезказганского городского маслихата области Ұлытау от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Жезказганского городского маслихата области Ұлытау от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2027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2025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2026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2027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городского бюджета в бюджеты сельских округов на 2025-2027 годы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2025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решения Жезказганского городского маслихата области Ұлытау от 05.03.2025 </w:t>
      </w:r>
      <w:r>
        <w:rPr>
          <w:rFonts w:ascii="Times New Roman"/>
          <w:b w:val="false"/>
          <w:i w:val="false"/>
          <w:color w:val="ff0000"/>
          <w:sz w:val="28"/>
        </w:rPr>
        <w:t>№ 31/178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