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2c60" w14:textId="4732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Сатпаев области Ұлытау от 14 ноября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протоколом внеочередного заседания Сатпаевской городской комиссии по предупреждению и ликвидации чрезвычайной ситуации № 4 от 5 сентября 2024 года аким города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возникновения техногенной аварийной ситуации в результате обрушения здания жилого дома № 74 по проспекту Каныша Сатпаева города Сатпаев, которая может повлечь за собой несчастные случаи и гибель людей, объявить на объекте по адресу: город Сатпаев, проспект Каныша Сатпаева дом № 74 чрезвычайную ситуацию объектового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Сатпаев Сыздыманова А.С.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