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4af6" w14:textId="c544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2023 года № 84 "О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13 марта 2024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2023 года № 84 "О городском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13 124 795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9 553 610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88 976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3 436 782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16 161 016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4 938 235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4 938 235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3 987 228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2 551 744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