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6bea" w14:textId="401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14 марта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1 322 806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1 267 806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1 369 199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46 393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