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74fe" w14:textId="2d67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Каражалского городского маслихата от 18 августа 2022 года № 154 "Об утверждении правил проведения раздельных сходов местного сообщества на территории поселка Шалгинский города Каражал"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22 августа 2024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правил проведения раздельных сходов местного сообщества на территории поселка Шалгинский города Каражал" от 18 августа 2022 года №154.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