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4ea4" w14:textId="2f24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29 декабря 2023 года № 129 "О бюджете поселков Жайрем и Шалгинский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25 ноября 2024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2024-2026 годы" от 29 декабря 2023 года №129 (зарегистрировано в Реестре государственной регистрации нормативных правовых актов за №191993)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904 256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77 177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5 823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821 256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950 649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- 46 393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- 46 393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12 971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11 897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18 409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- 5 438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5 438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5 438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сальда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