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a996" w14:textId="134a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Жайрем и Шалгинский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31 декабря 2024 года № 241.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Жайрем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1 072 827 тысяч тенге, в том числе: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– 81 050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3 650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трансфертов – 988 127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1 072 827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Шалгинский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16 189 тысяч тенге, в том числе: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864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262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15 063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16 189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бюджетов поселков Жайрем и Шалгинский на 2025 год объем целевых текущих трансфертов из местных бюджетов, передаваемых из городского бюджета в бюджет поселков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2025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Каражалского городского маслихата области Ұлытау от 20.03.2025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2027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2025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4– в редакции решения Каражалского городского маслихата области Ұлытау от 20.03.2025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2026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№241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передаваемых из местного бюджета в бюджеты поселков Жайрем и Шалгинский на 2025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Каражалского городского маслихата области Ұлытау от 20.03.2025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