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3e6c" w14:textId="ab43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Жанааркинского района от 4 апреля 2024 года № 2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области Ұлытау от 11 апреля 2024 года № 4. Утратило силу решением акима Жанааркинского района области Ұлытау от 30 мая 2024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Жанааркинского района области Ұлытау от 30.05.2024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Жанааркинского района области Ұлытау от 10 апреля 2024 года №3, и протеста прокуратуры Жанааркинского района от 09 апреля 2024 года №2-08-24-00324 аким Жанааркинского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от 4 апреля 2024 года №2 "Об объявлении чрезвычайной ситуации природного характера местного масштаба"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Объявить чрезвычайную ситуацию природного характера местного масштаба в Караагашском сельском округе Жанааркинского района области Ұлытау".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Жанааркинского района Ибраева Мурата Есиркеповича и поручить провести соответствующие мероприятия, вытекающие из данного решения.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правовые отношения возникшие с 26 марта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