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c2b1" w14:textId="e7a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акимата Жанааркинского района от 10 января 2024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22 апреля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10 января 2024 года №1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