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cf41" w14:textId="377c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Жанааркинскому району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14 марта 2024 года № 15/98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, статьи 10-3 Закона Республики Казахстан "О жилищных отношениях",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Жанааркинскому району на 2024 год в сумме 41,26 тенге за один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