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197d" w14:textId="8271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26 декабря 2023 года № 13/86 "О бюджете поселков и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19 ноября 2024 года № 22/141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бюджете поселков и сельских округов на 2024-2026 годы" от 26 декабря 2023 года под №13/86 (зарегистрировано в Реестре государственной регистрации нормативных правовых актов под № 191706)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Жаңаарқа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623 911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89 234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534 193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641 347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- 17 436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17 436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17 436 тысяч тенге";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Актауского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181 659 тысяч тенге,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2 408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179 072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184 001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- 2 342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2 342 тысяч тенге, в том числе: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2 342 тысяч тенге";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Актубекского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127 476 тысяч тенге,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4 686 тысячи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255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122 535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127 545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 тысяч тенге, в том числе: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 тысяч тенге";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Айнабулакского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50 575 тысячи тенге, в том числе: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766 тысячи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104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49 705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50 575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Байдалыбийского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89 478 тысяч тенге, в том числе: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2 237 тысячи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104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87 137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92 224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- 2 746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2 746 тысяч тенге, в том числе: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2 746 тысяч тенге";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Бидаикского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153 194 тысяч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2 554 тысячи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218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150 422 тысяч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153 194 тысяч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тенге";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сельского округа имени Мукажана Жумажанова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74 650 тысячи тенге, в том числе: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2 974 тысячи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104 тысяч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71 572 тысяч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74 650 тысяч тенге;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тенге";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Ералиевского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215 834 тысячи тенге, в том числе: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4 339 тысячи тенге;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269 тысяч тенге;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211 226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220 961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- 5 127 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5 127 тысяч тенге, в том числе: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5 127 тысяч тенге";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Караагашского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184 434 тысячи тенге, в том числе: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1 512 тысячи тенге;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104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182 818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184 436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тысяч тенге;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тысяч тенге, в том числе: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тысяч тенге";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поселка Кызылжар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202 390 тысячи тенге, в том числе: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4 640 тысячи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208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197 542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202 391 тысяч тенге;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тенге, в том числе: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тенге";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Сейфуллинского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78 214 тысячи тенге, в том числе: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1 545 тысячи тенге;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 тысяч тенге;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218 тысяч тенге;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76 295 тысяч тенге;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78 272 тысяч тенге;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 тысяч тенге;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 тысяч тенге, в том числе: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 тысяч тенге";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Орынбай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58 808 тысячи тенге, в том числе: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1 246 тысячи тенге;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57 562 тысяч тенге;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58 808 тысяч тенге;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тенге";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Жанааркинского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ноября 2024 года №22/141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№13/86</w:t>
            </w:r>
          </w:p>
        </w:tc>
      </w:tr>
    </w:tbl>
    <w:bookmarkStart w:name="z239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Жаңаарқа на 2024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ноября 2024 года №22/141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№13/86</w:t>
            </w:r>
          </w:p>
        </w:tc>
      </w:tr>
    </w:tbl>
    <w:bookmarkStart w:name="z242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2024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ноября 2024 года №22/141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№13/86</w:t>
            </w:r>
          </w:p>
        </w:tc>
      </w:tr>
    </w:tbl>
    <w:bookmarkStart w:name="z24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2024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ноября 2024 года №22/141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№13/86</w:t>
            </w:r>
          </w:p>
        </w:tc>
      </w:tr>
    </w:tbl>
    <w:bookmarkStart w:name="z248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2024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ноября 2024 года №22/141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№13/86 </w:t>
            </w:r>
          </w:p>
        </w:tc>
      </w:tr>
    </w:tbl>
    <w:bookmarkStart w:name="z25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 на 2024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ноября 2024 года №22/141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№13/86</w:t>
            </w:r>
          </w:p>
        </w:tc>
      </w:tr>
    </w:tbl>
    <w:bookmarkStart w:name="z254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2024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ноября 2024 года №22/141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№13/86</w:t>
            </w:r>
          </w:p>
        </w:tc>
      </w:tr>
    </w:tbl>
    <w:bookmarkStart w:name="z257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Мукажана Жумажанова на 2024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ноября 2024 года №22/141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№13/86</w:t>
            </w:r>
          </w:p>
        </w:tc>
      </w:tr>
    </w:tbl>
    <w:bookmarkStart w:name="z260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2024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ноября 2024 года №22/141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№13/86</w:t>
            </w:r>
          </w:p>
        </w:tc>
      </w:tr>
    </w:tbl>
    <w:bookmarkStart w:name="z263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Караагашского сельского округа на 2024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ноября 2024 года №22/141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№13/86</w:t>
            </w:r>
          </w:p>
        </w:tc>
      </w:tr>
    </w:tbl>
    <w:bookmarkStart w:name="z266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 на 2024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ноября 2024 года №22/141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№13/86</w:t>
            </w:r>
          </w:p>
        </w:tc>
      </w:tr>
    </w:tbl>
    <w:bookmarkStart w:name="z269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 на 2024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ноября 2024 года №22/141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№13/86 </w:t>
            </w:r>
          </w:p>
        </w:tc>
      </w:tr>
    </w:tbl>
    <w:bookmarkStart w:name="z272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Орынбай на 2024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ноября 2024 года №22/141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№13/86</w:t>
            </w:r>
          </w:p>
        </w:tc>
      </w:tr>
    </w:tbl>
    <w:bookmarkStart w:name="z275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нижестоящим бюджетам, передаваемые из районного бюджета на 2024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Жаңаарқа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Мукажана 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