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45d0" w14:textId="58f4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25 декабря 2024 года № 23/144.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11 556 609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3 740 474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75 700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8 946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7 731 489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12 357 473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75 824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151 366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75 542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- 876 688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876 688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804 780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Жанааркинского районного маслихата области Ұлытау от 13.03.2025 </w:t>
      </w:r>
      <w:r>
        <w:rPr>
          <w:rFonts w:ascii="Times New Roman"/>
          <w:b w:val="false"/>
          <w:i w:val="false"/>
          <w:color w:val="000000"/>
          <w:sz w:val="28"/>
        </w:rPr>
        <w:t>№ 25/156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бюджетные субвенции, передаваемые из районного бюджета в бюджеты поселков и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целевые трансферты нижестоящим бюджетам, передаваемые из районного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целевые текущие трансферты, целевые трансферты на развитие и бюджетные кредиты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сумме 76 180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Жанааркинского районного маслихата области Ұлытау от 13.03.2025 </w:t>
      </w:r>
      <w:r>
        <w:rPr>
          <w:rFonts w:ascii="Times New Roman"/>
          <w:b w:val="false"/>
          <w:i w:val="false"/>
          <w:color w:val="ff0000"/>
          <w:sz w:val="28"/>
        </w:rPr>
        <w:t>№ 25/156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2025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Жанааркинского районного маслихата области Ұлытау от 13.03.2025 </w:t>
      </w:r>
      <w:r>
        <w:rPr>
          <w:rFonts w:ascii="Times New Roman"/>
          <w:b w:val="false"/>
          <w:i w:val="false"/>
          <w:color w:val="ff0000"/>
          <w:sz w:val="28"/>
        </w:rPr>
        <w:t>№ 25/156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поселков и сельских округов на 2025-2027 годы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2846123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2025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Жанааркинского районного маслихата области Ұлытау от 13.03.2025 </w:t>
      </w:r>
      <w:r>
        <w:rPr>
          <w:rFonts w:ascii="Times New Roman"/>
          <w:b w:val="false"/>
          <w:i w:val="false"/>
          <w:color w:val="ff0000"/>
          <w:sz w:val="28"/>
        </w:rPr>
        <w:t>№ 25/156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2025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Жанааркинского районного маслихата области Ұлытау от 13.03.2025 </w:t>
      </w:r>
      <w:r>
        <w:rPr>
          <w:rFonts w:ascii="Times New Roman"/>
          <w:b w:val="false"/>
          <w:i w:val="false"/>
          <w:color w:val="ff0000"/>
          <w:sz w:val="28"/>
        </w:rPr>
        <w:t>№ 25/156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государственную адресную социальную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