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3752" w14:textId="2933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и сельских округов на 2025-2027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декабря 2024 года № 24/151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Жанаарка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449 420 тысячи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200 613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248 267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449 420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46 312 тысячи тенге, в том числе: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7 804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38 180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46 312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Актубекского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166 176 тысячи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8 581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272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157 323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166 176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Айнабулакского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43 492 тысячи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тысячи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41 971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43 492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Байдалыбийского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85 301 тысячи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4 499 тысячи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80 691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85 301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Бидаикского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57 972 тысячи тенге, в том числе: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5 938 тысячи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57 972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имени Мукажана Жумажанова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58 469 тысячи тенге, в том числе: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14 642 тысячи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676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43 041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58 469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Ералиевского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78 165 тысячи тенге, в том числе: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11 134 тысячи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286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66 745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78 165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40 928 тысячи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1 615 тысячи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39 202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40 928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Кызылжар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50 045 тысячи тенге, в том числе: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8 428 тысячи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222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41 395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50 045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Сейфуллинского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35 926 тысячи тенге, в том числе: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3 508 тысячи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31 978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35 926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Талдыбулакского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70 750 тысячи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3 758 тысячи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66 771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70 750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Тугускенского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64 480 тысячи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25 267 тысячи тенге;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38 936 тысяч тенге;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64 480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Орынбай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69 930 тысячи тенге, в том числе: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тысячи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179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67 474 тысяч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69 930 тысяч тенге;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составе поступлений бюджета на 2025 год целевые текущие трансферты, передаваемые из районного бюджета нижестоящим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2026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2027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2026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2027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2026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2027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7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2027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2026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8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2027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2025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2026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2027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2025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2026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2027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2025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2026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2027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0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2026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2027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2025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2026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1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2027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2025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2026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2027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2025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2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2026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2027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2025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2026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2027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3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4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2026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4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Орынбай на 2027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 №24/151</w:t>
            </w:r>
          </w:p>
        </w:tc>
      </w:tr>
    </w:tbl>
    <w:bookmarkStart w:name="z34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2025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