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918c" w14:textId="b7f9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 социального обеспечения, культуры, спорта и агропромышленного комплекса, государственным служащим аппаратов акимов, сел, поселков, сельских округов (за исключением лиц, занимающих руководящие должности),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декабря 2024 года № 24/152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Заместителя Премьер- Министра - Министра национальной экономики Республики Казахстан от 5 августа 2024 года № 63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(далее - Приказ) и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(за исключением лиц, занимающих руководящие должности), прибывшим для работы и проживания в сельские населенные пункты",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культуры,спорта и агропромышленного комплекса, государственным служащим аппаратов акимов сел, поселков, сельских округов (за исключением лиц, занимающих руководящие должности), прибывшим для работы и проживания в сельские населенные пункты Жанааркинского района меры социальной поддержки в виде подъемного пособия в сумме, равной стократному месячному расчетному показателю и бюджетный кредит для приобретения или строительства жилья для специалистов, прибывших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