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c427" w14:textId="7c5c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Улытауского района области Ұлытау от 26 февраля 2024 года № 1. Утратило силу решением акима Улытауского района области Ұлытау от 22 мая 2024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Улытауского района области Ұлытау от 22.05.2024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аким Улытауского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селе Улытау Улытауского района области Ұлытау.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Улытауского района Абжамалова Аян Есенгалиевича.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Заместителю акима Улытауского района - руководителю ликвидации чрезвычайной ситуации Абжамалову Аян Есенгалиевичу провести соответствующие мероприятия, вытекающие из данного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 и распространяется на правоотношения, возникшие с 26 февраля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Улытауского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