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7ac6" w14:textId="ca97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области Ұлытау от 29 марта 2024 года № 2. Утратило силу решением акима Улытауского района области Ұлытау от 22 мая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Улытауского района области Ұлытау от 22.05.2024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поселке Жезді Улытауского района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Улытауского района Абжамалова Аян Есенгалиевича.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Улытауского района - руководителю ликвидации чрезвычайной ситуации Абжамалову Аян Есенгалиевичу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27 марта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