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4bb4" w14:textId="f4b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Улытауского района области Ұлытау от 26 февраля 2024 года № 1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области Ұлытау от 22 мая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Улытауского района области Ұлытау от 26 февраля 2024 года №1 "Об объявлении чрезвычайной ситуации природного характера местного масштаба".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Улытауского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