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6a512" w14:textId="ee6a5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Улытауского района области Ұлытау от 29 марта 2024 года № 2 "Об объявлении чрезвычайной ситуации природного характера местного масштаба"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Улытауского района области Ұлытау от 22 мая 2024 года № 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Улытауского района области Ұлытау от 29 марта 2024 года №2 "Об объявлении чрезвычайной ситуации природного характера местного масштаба".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Улытауского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А.Қайрбек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