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6f1c" w14:textId="fc96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 сессии Улытауского районного маслихата от 27 декабря 2023 года № 81 "О бюджете Улытауского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Улытауского районного маслихата от 27 декабря 2023 года №81 "О бюджете Улытауского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8 071 283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6 151 985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30 037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1 884 978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8 380 020,7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66 447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- 375 184,7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375 184,7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118 144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329 668,7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5342707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2024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