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736e" w14:textId="9ca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Улытаускому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110. Признано недействительным решением Улытауского районного маслихата области Ұлытау от 8 августа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Признано недействительным решением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Улытаускому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Улытаускому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