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b8fd" w14:textId="92fb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XІII сессии Улытауского районного маслихата от 29 декабря 2023 года № 101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31 мая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2024-2026 годы" от 29 декабря 2023 года №101 следующие изменения: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319 454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330 994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586 910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22 450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564 460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615 478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-28 568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28 568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28 568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83 506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112 072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82 529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204 944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35 455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177 489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228 116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-17 359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17 359 тысяч тенге: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17 359 тысяч тенге.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153 874 тысяч тенге, в том числе: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148 004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151 619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47 782 тысяч тенге, в том числе: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4 852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49 534 тысяч тенге;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53 545 тысяч тенге;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 тысяч тенге: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3692 тысяч тенге.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59 491 тысяч тенге, в том числе: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75 371 тысяч тенге;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73 041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тысяч тенге;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62 019 тысяч тенге, в том числе: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62 373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58 965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тысяч тенге.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58 499 тысяч тенге, в том числе: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54 854 тысяч тенге;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53 844 тысяч тенге;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81 607 тысяч тенге, в том числе: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6 925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77 182 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79 156 тысяч тенге;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тысяч тенге.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858 255 тысяч тенге, в том числе: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7 440 тысяч тенге;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950 815 тысяч тенге;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947 675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 тысяч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 тысяч тенге: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2214 тысяч тенге.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108 186 тысяч тенге, в том числе: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105 411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82 575 тысяч тенге;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 тенге: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69 492 тысяч тенге, в том числе: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71 429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74 589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тысяч тенге: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69 564 тысяч тенге, в том числе: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8 530 тысяч тенге;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66 302 тысяч тенге;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66 145 тысяч тенге;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57 077 тысяч тенге, в том числе: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3 490 тысяч тенге;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53 587 тысяч тенге;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60 247 тысяч тенге;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-5152 тысяч тенге;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5152 тысяч тенге: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5152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28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28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2023года</w:t>
            </w:r>
          </w:p>
        </w:tc>
      </w:tr>
    </w:tbl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 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