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07f5" w14:textId="eea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 сессии Улытауского районного маслихата от 27 декабря 2023 года № 81 "О бюджете Улытауского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22 августа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Улытауского районного маслихата от 27 декабря 2023 года №81 "О бюджете Улытауского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8 967 156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6 461 982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2 470 664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9 278 723,7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57 892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60 252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- 366 459,7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366 459,7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118 144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60 252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329 668,7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5652704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водоправодной системы в селе Улытау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ВЛ-35 кВ протяженностью 1 км к карьеру по подаче щебня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физкультурно - оздоровительного комплекса на 160 мест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2024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