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ba08" w14:textId="849b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XІI сессии Улытауского районного маслихата от 27 декабря 2023 года № 81 "О бюджете Улытауского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19 ноября 2024 года № 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XІI сессии Улытауского районного маслихата от 27 декабря 2023 года №81 "О бюджете Улытауского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8 727 923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6 464 982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30 227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4 283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2 228 431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9 560 285,7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57 892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118 144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60 252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- 366 459,7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366 459,7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641939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60 252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329 668,7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 №155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8727923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5608519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2191405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проекта формирования объекта землепользования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 №155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Стооительство подводящих сетей инженерно-коммуникационной инфраструктуры и благоустройство 10-ти одноквартирным трехкомнатным коммунальным жилым домам по ул.20-летия Независимости Республики Казахстан и 10-ти одноквартирным трехкомнатным коммунальным жилым домам по ул.Тайжана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Реконстукция водоправодной системы в селе Улытау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ВЛ-35 кВ протяженностью 1 км к карьеру по подаче щебня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Стооительство физкультурно - оздоровительного комплекса на 160 мест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 №155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2024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 №155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