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384" w14:textId="dd15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31 декабря 2024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260 066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248 889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279 102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-19 036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19 036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19 036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352 458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325 319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374 256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-21 798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21 798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21 798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81 436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79 990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81 443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297 448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40 128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257 320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297 452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78 157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7 749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70 408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78 161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69 027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5 495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63 532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69 030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77 986 тысяч тенге, в том числе: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2 147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75 839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78 025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108 783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108 129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108 786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83 862 тысяч тенге, в том числе: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79 020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83 866 тысяч тенге;</w:t>
      </w:r>
    </w:p>
    <w:bookmarkEnd w:id="145"/>
    <w:bookmarkStart w:name="z3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67 206 тысяч тенге,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13 337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53 869 тысяч тенге;</w:t>
      </w:r>
    </w:p>
    <w:bookmarkEnd w:id="162"/>
    <w:bookmarkStart w:name="z3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67 210 тысяч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312 406 тысяч тенге, в том числе: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9 981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302 425 тысяч тенге;</w:t>
      </w:r>
    </w:p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312 409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104 713 тысяч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100 059 тысяч тенге;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104 746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 тенге: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189 557 тысяч тенге, в том числе: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186 469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189 562 тысяч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131 592 тысяч тенге, в том числе: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11 737 тысяч тенге;</w:t>
      </w:r>
    </w:p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119 855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131 600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тенге: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тысяч тенге.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43"/>
    <w:bookmarkStart w:name="z3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141 547 тысяч тенге, в том числе:</w:t>
      </w:r>
    </w:p>
    <w:bookmarkEnd w:id="244"/>
    <w:bookmarkStart w:name="z3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bookmarkEnd w:id="245"/>
    <w:bookmarkStart w:name="z3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6"/>
    <w:bookmarkStart w:name="z3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7"/>
    <w:bookmarkStart w:name="z3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136 645 тысяч тенге;</w:t>
      </w:r>
    </w:p>
    <w:bookmarkEnd w:id="248"/>
    <w:bookmarkStart w:name="z39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141 549 тысяч тенге;</w:t>
      </w:r>
    </w:p>
    <w:bookmarkEnd w:id="249"/>
    <w:bookmarkStart w:name="z39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0"/>
    <w:bookmarkStart w:name="z39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1"/>
    <w:bookmarkStart w:name="z39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2"/>
    <w:bookmarkStart w:name="z3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3"/>
    <w:bookmarkStart w:name="z39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39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5"/>
    <w:bookmarkStart w:name="z3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256"/>
    <w:bookmarkStart w:name="z4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257"/>
    <w:bookmarkStart w:name="z40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8"/>
    <w:bookmarkStart w:name="z40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9"/>
    <w:bookmarkStart w:name="z40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2025 год в сумме 265 637 тысяч тенге, в том числе: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136 732 тысяч тенге;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34 029 тысяч тенге;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9 307 тысяч тенге;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4 555 тысяч тенге;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4 304 тысяч тенге;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5 722 тысяч тенге;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6 969 тысяч тенге;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16 261 тысяч тенге;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7 599 тысяч тенге;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8 241 тысяч тенге;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5 739 тысяч тенге;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8 318 тысяч тенге;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5 439 тысяч тенге;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6 577 тысяч тенге;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5 845 тысяч тенге.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2025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2025 года.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Құрмеансейітов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29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29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2026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0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</w:t>
            </w:r>
          </w:p>
        </w:tc>
      </w:tr>
    </w:tbl>
    <w:bookmarkStart w:name="z31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28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2026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2027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2026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4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8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2026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2027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54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2026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5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2027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6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2026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6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6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2026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2027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7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2026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7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2027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7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8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2024г</w:t>
            </w:r>
          </w:p>
        </w:tc>
      </w:tr>
    </w:tbl>
    <w:bookmarkStart w:name="z38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2027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8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области Ұлытау от 07.03.2025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