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75a4" w14:textId="9ab7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или послевузовским образованием,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 Республики Казахстан, других войск и воинских формирований, а также специальных государственных органов), на 2024 – 2025, 2025 – 2026, 2026 – 2027 учебные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18 марта 2024 года № 118.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образовательный заказ на подготовку кадров с высшим образованием в организациях образования, финансируемых из республиканского бюджета, на 2024 – 2025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государственный образовательный заказ на подготовку кадров с послевузовским образованием в организациях образования, финансируемых из республиканского бюджета, на 2024 – 2025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государственный образовательный заказ на подготовку кадров с высшим образованием в организациях образования, финансируемых из республиканского бюджета, на 2025 – 2026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государственный образовательный заказ на подготовку кадров с послевузовским образованием в организациях образования, финансируемых из республиканского бюджета, на 2025 – 2026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государственный образовательный заказ на подготовку кадров с высшим образованием в организациях образования, финансируемых из республиканского бюджета, на 2026 – 2027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государственный образовательный заказ на подготовку кадров с послевузовским образованием в организациях образования, финансируемых из республиканского бюджета, на 2026 – 2027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науки и высшего образования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 № 118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в организациях образования, финансируемых из республиканского бюджета, на 2024 – 2025 учебный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науки и высшего образования РК от 26.11.2024 </w:t>
      </w:r>
      <w:r>
        <w:rPr>
          <w:rFonts w:ascii="Times New Roman"/>
          <w:b w:val="false"/>
          <w:i w:val="false"/>
          <w:color w:val="ff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год/год (в тыс. тенге) / расходы 1 (один) кредита на обучение 1 студента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1 139,2/18 986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1 008,1/16 801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1 209,3/20 155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1 055,9/17 598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Естественные науки,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6B09 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1 242,6/20 710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1 089,3/18 155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Республики Казахстан из числа сельской молодежи, переселяющихся в регионы, определенные Правительством Республики Казахстан,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1 139,2/18 986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1 008,1/16 801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1 039,8/17 330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924,8/15 413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в филиале федерального государственного автономного образовательного учреждения высшего образования "Национальный исследовательский ядерный университет "МИФИ"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в филиале федерального государственного автономного образовательного учреждения высшего образования "Российский государственный университет нефти и газа (национальный исследовательский университет) имени И.М. Губкина"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в филиале федерального государственного бюджетного образовательного учреждения высшего образования "Российский химико-технологического университет им. Д.И. Менделеева"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"Восход" Московского авиационного института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6 544,8*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подготовительных отделений ОВПО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в подготовительном отделении АОО "Назарбаев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5 550,4*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1 039,8/17 330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924,8/15 413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Дифференцированный грант,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635,8/10 597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635,8/10 597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организациях высшего и (или) послевузовского образования, по двудипломному образованию (НАО "Северо-Казахстанский университет имени Манаша Козыбаева")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по совместным образовательным программам реализуемых в рамках стратегического партнерства с Университетом Аризона c получением диплома НАО "Северо-Казахстанского университета имени Манаша Козыбаева"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Университета Хериот-Уатт Соединенного Королевства Великобритании и Северной Ирландии на базе НАО "Актюбинский региональный университет имени К. Жубанова" по двудипломному образованию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Университета Королевы в Белфесте "Queen's University Belfast" на базе НАО "Университета Нархоз"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Университета города Гонконг "City University of Hong Kong" на базе НАО Казахский национальный исследовательский технический университет имени К.Сатпаева"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Технического университета Берлин на базе НАО "Каспийский университет технологий и инжиниринга имени Ш.Есенова"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образовательные гранты для обучения в ведущих высших учебных заведениях молодежи из густонаселенных, вновь образованных и западных регионов,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1 139,2/18 986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1 008,1/16 801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1 209,3/20 155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1 055,9/17 598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заказа, согласно Программе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внутренних дел Республики Казахстан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юридический институт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по чрезвычайным ситуациям Республики Казахстан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гражданской защиты имени Малика Габдуллина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 (обучение граждан Кыргызской Республики)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 (обучение граждан Республики Таджикистан)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культуры и информации Республики Казахстан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1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(в том числе по неклиническим специальностям – 200, на обучение иностранных граждан по международным соглашениям - 20)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туризма и спорта Республики Казахстан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в год (в тыс. тенге)/ расходы 1 (один) кредита на обучение 1 студента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университет туризма и гостеприимства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6B115 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 № 118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послевузовским образованием в организациях образования, финансируемых из республиканского бюджета, на 2024 – 2025 учебный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науки и высшего образования РК от 26.11.2024 </w:t>
      </w:r>
      <w:r>
        <w:rPr>
          <w:rFonts w:ascii="Times New Roman"/>
          <w:b w:val="false"/>
          <w:i w:val="false"/>
          <w:color w:val="ff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магистратуру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 / расходы 1 (один) кредита на обучение 1 магистранта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и педагогическая магистратура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747,3/12 455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454,9/7 581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747,3/12 455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454,9/7 581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 имени М.В. Ломоносова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федерального государственного автономного образовательного учреждения высшего образования "Национальный исследовательский ядерный университет "МИФИ"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7 107,2*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 /10 772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магистрантов в филиале Университета города Гонконг "City University of Hong Kong" на базе НАО Казахский национальный исследовательский технический университет имени К.Сатпаева"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магистрантов в филиале Технического университета Берлин на базе НАО "Каспийский университет технологий и инжиниринга имени Ш.Есенова"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заказа, согласно Программе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24"/>
    <w:bookmarkStart w:name="z1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внутренних дел Республики Казахстан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юридический институт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культуры и информации Республики Казахстан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Генеральная прокуратура Республики Казахстан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7М042 Право (магистратура научно-педагогического направления)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 (магистратура научно-педагогического направления)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 (магистратура профильного направления)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Агентство Республики Казахстан по делам государственной службы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 Социальные науки, журналистика и информация 7М04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7М031 Социальные науки 7М041 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Высший Судебный Совет Республики Казахстан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высшего и (или) послевузовского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по чрезвычайным ситуациям Республики Казахстан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гражданской защиты имени Малика Габдуллина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туризма и спорта Республики Казахстан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 / расходы 1 (один) кредита на обучение 1 магистранта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университет туризма и гостеприимства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7M111 Сфера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454,9/7 581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резидентуру</w:t>
      </w:r>
    </w:p>
    <w:bookmarkEnd w:id="33"/>
    <w:bookmarkStart w:name="z1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врача-резидента в год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врача-резидента в год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3 895,7*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заказа, согласно Программе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36"/>
    <w:bookmarkStart w:name="z1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докторантуру</w:t>
      </w:r>
    </w:p>
    <w:bookmarkEnd w:id="37"/>
    <w:bookmarkStart w:name="z1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 / расходы 1 (один) кредита на обучение 1 обучающегося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(научно – педагогическая/ профильная)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2 223,6/37 060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7 820,0*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1 307,0/21 783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заказа, согласно Программе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39"/>
    <w:bookmarkStart w:name="z1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внутренних дел Республики Казахстан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культуры и информации Республики Казахстан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Генеральная прокуратура Республики Казахстан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в год на обучение 1 докторанта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8D042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Агентство Республики Казахстан по делам государственной службы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8DМ03 Социальные науки, журналистика и информация 8DМ04 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8D031 Социальные науки 8D041Бизнес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 № 118</w:t>
            </w:r>
          </w:p>
        </w:tc>
      </w:tr>
    </w:tbl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в организациях образования, финансируемых из республиканского бюджета, на 2025 – 2026 учебный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науки и высшего образования РК от 26.11.2024 </w:t>
      </w:r>
      <w:r>
        <w:rPr>
          <w:rFonts w:ascii="Times New Roman"/>
          <w:b w:val="false"/>
          <w:i w:val="false"/>
          <w:color w:val="ff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год/год (в тыс. тенге) / расходы 1 (один) кредита на обучение 1 студента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1 139,2/18 986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1 008,1/16 801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1 209,3/20 155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1 055,9/17 598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Естественные науки,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6B09 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1 242,6/20 710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1 089,3/18 155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Республики Казахстан из числа сельской молодежи, переселяющихся в регионы, определенные Правительством Республики Казахстан,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1 139,2/18 986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1 008,1/16 801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1 039,8/17 330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924,8/15 413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в филиале федерального государственного автономного образовательного учреждения высшего образования "Национальный исследовательский ядерный университет "МИФИ"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в филиале федерального государственного автономного образовательного учреждения высшего образования "Российский государственный университет нефти и газа (национальный исследовательский университет) имени И.М. Губкина"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в филиале федерального государственного бюджетного образовательного учреждения высшего образования "Российский химико-технологического университет им. Д.И. Менделеева"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"Восход" Московского авиационного института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6 007,2*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подготовительных отделений ОВПО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в подготовительном отделении АОО "Назарбаев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5 094,5*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1 039,8/17 330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924,8/15 413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Дифференцированный грант,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635,8/10 597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635,8/10 597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организациях высшего и (или) послевузовского образования, по двудипломному образованию (НАО "Северо-Казахстанский университет имени Манаша Козыбаева")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по совместным образовательным программам реализуемых в рамках стратегического партнерства с Университетом Аризона c получением диплома НАО "Северо-Казахстанского университета имени Манаша Козыбаева"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Университета Хериот-Уатт Соединенного Королевства Великобритании и Северной Ирландии на базе НАО "Актюбинский региональный университет имени К. Жубанова" по двудипломному образованию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Университета Королевы в Белфесте "Queen's University Belfast" на базе НАО "Университета Нархоз"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Университета города Гонконг "City University of Hong Kong" на базе НАО Казахский национальный исследовательский технический университет имени К.Сатпаева"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Технического университета Берлин на базе НАО "Каспийский университет технологий и инжиниринга имени Ш.Есенова"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образовательные гранты для обучения в ведущих высших учебных заведениях молодежи из густонаселенных, вновь образованных и западных регионов,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1 139,2/18 986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1 008,1/16 801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заказа, согласно Программе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47"/>
    <w:bookmarkStart w:name="z1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внутренних дел Республики Казахстан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юридический институт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по чрезвычайным ситуациям Республики Казахстан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гражданской защиты имени Малика Габдуллина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 (обучение граждан Кыргызской Республики)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 (обучение граждан Республики Таджикистан)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культуры и информации Республики Казахстан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1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(в том числе по неклиническим специальностям – 200, на обучение иностранных граждан по международным соглашениям - 20)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туризма и спорта Республики Казахстан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университет туризма и гостеприимства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6B115 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 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 № 118</w:t>
            </w:r>
          </w:p>
        </w:tc>
      </w:tr>
    </w:tbl>
    <w:bookmarkStart w:name="z6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послевузовским образованием в организациях образования, финансируемых из республиканского бюджета, на 2025 – 2026 учебный год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науки и высшего образования РК от 26.11.2024 </w:t>
      </w:r>
      <w:r>
        <w:rPr>
          <w:rFonts w:ascii="Times New Roman"/>
          <w:b w:val="false"/>
          <w:i w:val="false"/>
          <w:color w:val="ff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магистратуру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 / расходы 1 (один) кредита на обучение 1 магистранта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и педагогическая магистратура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747,3/12 455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454,9/7 581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747,3/12 455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454,9/7 581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 имени М.В. Ломоносова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федерального государственного автономного образовательного учреждения высшего образования "Национальный исследовательский ядерный университет "МИФИ"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6 523,3*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 /10 772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магистрантов в филиале Университета города Гонконг "City University of Hong Kong" на базе НАО Казахский национальный исследовательский технический университет имени К.Сатпаева"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магистрантов в филиале Технического университета Берлин на базе НАО "Каспийский университет технологий и инжиниринга имени Ш.Есенова"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заказа, согласно Программе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56"/>
    <w:bookmarkStart w:name="z1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внутренних дел Республики Казахстан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юридический институт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культуры и информации Республики Казахстан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здравоохранения Республики Казахстан 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Генеральная прокуратура Республики Казахстан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7М042 Право (магистратура научно-педагогического направления)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5 666,1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 (магистратура научно-педагогического направления)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5 666,1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 (магистратура профильного направления)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6 468,9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Агентство Республики Казахстан по делам государственной службы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 Социальные науки, журналистика и информация 7М04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7М031 Социальные науки 7М041 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Высший Судебный Совет Республики Казахстан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высшего и (или) послевузовского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13 362,32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по чрезвычайным ситуациям Республики Казахстан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гражданской защиты имени Малика Габдуллина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туризма и спорта Республики Казахстан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 / расходы 1 (один) кредита на обучение 1 магистранта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университет туризма и гостеприимства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7M111 Сфера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454,9/7 581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резидентуру</w:t>
      </w:r>
    </w:p>
    <w:bookmarkEnd w:id="65"/>
    <w:bookmarkStart w:name="z1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врача-резидента в год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врача-резидента в год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3 575,7*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заказа, согласно Программе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68"/>
    <w:bookmarkStart w:name="z16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докторантуру</w:t>
      </w:r>
    </w:p>
    <w:bookmarkEnd w:id="69"/>
    <w:bookmarkStart w:name="z1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 / расходы 1 (один) кредита на обучение 1 обучающегося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(научно – педагогическая/ профильная)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2 223,6/37 060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7 820,0*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1 307,0/21 783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заказа, согласно Программе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71"/>
    <w:bookmarkStart w:name="z1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внутренних дел Республики Казахстан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культуры и информации Республики Казахстан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Генеральная прокуратура Республики Казахстан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в год на обучение 1 докторанта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8D042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6 337,3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6 337,3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Агентство Республики Казахстан по делам государственной службы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8DМ03 Социальные науки, журналистика и информация 8DМ04 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8D031 Социальные науки 8D041Бизнес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марта 2024 года № 118 </w:t>
            </w:r>
          </w:p>
        </w:tc>
      </w:tr>
    </w:tbl>
    <w:bookmarkStart w:name="z9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в организациях образования, финансируемых из республиканского бюджета, на 2026 – 2027 учебный год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науки и высшего образования РК от 26.11.2024 </w:t>
      </w:r>
      <w:r>
        <w:rPr>
          <w:rFonts w:ascii="Times New Roman"/>
          <w:b w:val="false"/>
          <w:i w:val="false"/>
          <w:color w:val="ff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год/год (в тыс. тенге) / расходы 1 (один) кредита на обучение 1 студента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1 139,2/18 986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1 008,1/16 801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1 209,3/20 155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1 055,9/17 598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Естественные науки,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6B09 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1 242,6/20 710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1 089,3/18 155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Республики Казахстан из числа сельской молодежи, переселяющихся в регионы, определенные Правительством Республики Казахстан,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1 139,2/18 986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1 008,1/16 801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1 039,8/17 330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924,8/15 413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в филиале федерального государственного автономного образовательного учреждения высшего образования "Национальный исследовательский ядерный университет "МИФИ"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в филиале федерального государственного автономного образовательного учреждения высшего образования "Российский государственный университет нефти и газа (национальный исследовательский университет) имени И.М. Губкина"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в филиале федерального государственного бюджетного образовательного учреждения высшего образования "Российский химико-технологического университет им. Д.И. Менделеева"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"Восход" Московского авиационного института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обучение студентов в АОО "Назарбаев Университет"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подготовительных отделений ОВПО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в подготовительном отделении АОО "Назарбаев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1 039,8/17 330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924,8/15 413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Дифференцированный грант,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635,8/10 597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635,8/10 597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организациях высшего и (или) послевузовского образования, по двудипломному образованию (НАО "Северо-Казахстанский университет имени Манаша Козыбаева")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по совместным образовательным программам реализуемых в рамках стратегического партнерства с Университетом Аризона c получением диплома НАО "Северо-Казахстанского университета имени Манаша Козыбаева"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Университета Хериот-Уатт Соединенного Королевства Великобритании и Северной Ирландии на базе НАО "Актюбинский региональный университет имени К. Жубанова" по двудипломному образованию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Университета Королевы в Белфесте "Queen's University Belfast" на базе НАО "Университета Нархоз"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5 054,00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Университета города Гонконг "City University of Hong Kong" на базе НАО Казахский национальный исследовательский технический университет имени К.Сатпаева"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5 095,00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Технического университета Берлин на базе НАО "Каспийский университет технологий и инжиниринга имени Ш.Есенова"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2 466,00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образовательные гранты для обучения в ведущих высших учебных заведениях молодежи из густонаселенных, вновь образованных и западных регионов,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1 139,2/18 986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1 008,1/16 801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внутренних дел Республики Казахстан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юридический институт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по чрезвычайным ситуациям Республики Казахстан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гражданской защиты имени Малика Габдуллина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 (обучение граждан Кыргызской Республики)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 (обучение граждан Республики Таджикистан)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культуры и информации Республики Казахстан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18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(в том числе по неклиническим специальностям – 200, на обучение иностранных граждан по международным соглашениям - 20)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туризма и спорта Республики Казахстан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в год (в тыс. тенге)/ расходы 1 (один) кредита на обучение 1 студента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университет туризма и гостеприимства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6B115 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 № 118</w:t>
            </w:r>
          </w:p>
        </w:tc>
      </w:tr>
    </w:tbl>
    <w:bookmarkStart w:name="z10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послевузовским образованием в организациях образования, финансируемых из республиканского бюджета, на 2026 – 2027 учебный год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науки и высшего образования РК от 26.11.2024 </w:t>
      </w:r>
      <w:r>
        <w:rPr>
          <w:rFonts w:ascii="Times New Roman"/>
          <w:b w:val="false"/>
          <w:i w:val="false"/>
          <w:color w:val="ff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магистратуру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 / расходы 1 (один) кредита на обучение 1 магистранта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и педагогическая магистратура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747,3/12 455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454,9/7 581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747,3/12 455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454,9/7 581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 имени М.В. Ломоносова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федерального государственного автономного образовательного учреждения высшего образования "Национальный исследовательский ядерный университет "МИФИ"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6 269,3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 /10 772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Университета города Гонконг "City University of Hong Kong" на базе НАО Казахский национальный исследовательский технический университет имени К.Сатпаева"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Технического университета Берлин на базе НАО "Каспийский университет технологий и инжиниринга имени Ш.Есенова"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внутренних дел Республики Казахстан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юридический институт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культуры и информации Республики Казахстан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Генеральная прокуратура Республики Казахстан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7М042 Право (магистратура научно-педагогического направления)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 (магистратура научно-педагогического направления)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 (магистратура профильного направления)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Агентство Республики Казахстан по делам государственной службы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 Социальные науки, журналистика и информация 7М04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7М031 Социальные науки 7М041 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Высший Судебный Совет Республики Казахстан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высшего и (или) послевузовского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13 394,12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по чрезвычайным ситуациям Республики Казахстан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гражданской защиты имени Малика Габдуллина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туризма и спорта Республики Казахстан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 / расходы 1 (один) кредита на обучение 1 магистранта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университет туризма и гостеприимства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7M111 Сфера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454,9/7 581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резидентуру</w:t>
      </w:r>
    </w:p>
    <w:bookmarkEnd w:id="95"/>
    <w:bookmarkStart w:name="z19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врача-резидента в год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врача-резидента в год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докторантуру</w:t>
      </w:r>
    </w:p>
    <w:bookmarkEnd w:id="98"/>
    <w:bookmarkStart w:name="z19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 / расходы 1 (один) кредита на обучение 1 обучающегося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(научно – педагогическая/ профильная)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2 223,6/37 060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7 820,0*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1 307,0/21 783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внутренних дел Республики Казахстан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культуры и информации Республики Казахстан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Генеральная прокуратура Республики Казахстан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в год на обучение 1 докторанта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8D042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8 906,2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8 906,2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Агентство Республики Казахстан по делам государственной службы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8DМ03 Социальные науки, журналистика и информация 8DМ04 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8D031 Социальные науки 8D041Бизнес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14 991,0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