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cf91" w14:textId="761c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приема документов и проведения конкурса для участия в конкурсе на прохождение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19 апреля 2024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отбора претендентов и прохождения научных стажировок, утвержденных приказом исполняющего обязанности Министра науки и высшего образования Республики Казахстан от 18 августа 2023 года № 422 (зарегистрирован в Реестре государственной регистрации нормативных правовых актов под № 33308),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сроки приема документов претендентов для участия в конкурсе на прохождение научной стажировки и проведения конкурса: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документов: с 29 апреля по 22 ноября 2024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10 мая по 6 декабря 2024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науки и высшего образования РК от 23.10.2024 </w:t>
      </w:r>
      <w:r>
        <w:rPr>
          <w:rFonts w:ascii="Times New Roman"/>
          <w:b w:val="false"/>
          <w:i w:val="false"/>
          <w:color w:val="000000"/>
          <w:sz w:val="28"/>
        </w:rPr>
        <w:t>№ 493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