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e29f" w14:textId="6f6e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кадров с высшим и (или) послевузовским образованием в разрезе групп образовательных программ на 2024-2025, 2025-2026, 2026-2027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26 апреля 2024 года № 193.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высшим образованием на 2024-2025, 2025-2026, 2026-2027 учебные годы в разрезе групп образовательных программ,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магистров на 2024-2025, 2025-2026, 2026-2027 учебные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на 2024-2025, 2025-2026, 2026-2027 учебные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Нурбек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2024 года № 193 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2024-2025 учебный год в разрезе групп образовательных программ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науки и высшего образования РК от 18.11.2024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н ы 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и этнология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отрасли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B057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B062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B071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 (KZ-UK)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B001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B003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B020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для лиц с инвалидностью первой или второй группы, лиц с инвалидностью с детства, детей с инвалидностью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бюджетного образовательного учреждения высшего образования "Российский химико-технологический университет им. Д.И. Менделеева"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Королевы в Белфесте "Queen's University Belfast" на базе НАО "Университета Нархоз"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города Гонконг "City University of Hong Kong" на базе НАО Казахский национальный исследовательский технический университет имени К.Сатпаева"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Технического университета Берлин на базе НАО "Каспийский университет технологий и инжиниринга имени Ш.Есенова"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2025-2026 учебный год в разрезе групп образовательных программ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Жетысу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2026-2027 учебный год в разрезе групп образовательных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Режиссура, арт-менеджмент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Дифференцированные гранты с частичной оплатой за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образовательные гранты для обучения в ведущих высших учебных заведениях молодежи из густонаселенных, вновь образованных и западных регионов,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6B115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6В020 Профессиональное обучение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 (по профилю)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Жетысу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Улытау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Университета Хериот-Уатт Соединенного Королевства Великобритании и Северной Ирландии на базе НАО "Актюбинский региональный университет имени К. Жубанова" по двудипломному образованию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KZ-UK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организациях высшего и (или) послевузовского образования, по двудипломному образованию (НАО "Северо-Казахстанский университет имени Манаша Козыбаева")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психология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Педагогика и методика начального обучения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Специальная педагогика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технологии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по совместным образовательным программам реализуемых в рамках стратегического партнерства с Университетом Аризона c получением диплома НАО "Северо-Казахстанского университета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 (KZ-US)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 или второй группы, лиц с инвалидностью с детства, детей с инвалидностью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войны, – 0,5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Казахстан, - 4 процента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детей, – 5 процентов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лет, – 1 процент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 или второй группы, – 1 процент.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филиале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 в том, числе: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в филиале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2024 года № 193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2024-2025 учебный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науки и высшего образования РК от 18.11.2024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обучения магистрантов в филиале Университета города Гонконг "City University of Hong Kong" на базе НАО "Казахский национальный исследовательский университет имени К. Сатпаева"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обучения магистрантов в филиале Технического университета Берлин на базе НАО "Каспийский университет технологии и инжиниринга имени Ш. Есенова"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600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2025-2026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2026-2027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7M020 Профессиональное обучение 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7M115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Национального исследовательского ядерного университета "МИФИ"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2024 года № 193 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2024-2025 учебный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науки и высшего образования РК от 18.11.2024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докторантура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докторантура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 Педагогические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 Искусство и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2025-2026 учебный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2026-2027 учебный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начальной военной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8D0120 Профессиональное обучение (по профилю)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 Инженерные, обрабатывающие и строительные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(по областям применения)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 и управление водными ресурсами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8D115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