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833" w14:textId="92a2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18 марта 2024 года № 118 "Об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24 июня 2024 года № 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18 марта 2024 года № 118 Об утверждении государственного образовательного заказа на подготовку кадров с высшим или послевузовским образованием,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2024 – 2025, 2025 – 2026, 2026 – 2027 учебные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№118  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2024 – 2025 учебный год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6 544,8*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№118 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2024 – 2025 учебный год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в год на обучение 1 докторанта (тыс.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№118 </w:t>
            </w:r>
          </w:p>
        </w:tc>
      </w:tr>
    </w:tbl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2025 – 2026 учебный год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6 007,2*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5 094,5*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3 013,0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№118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2025 – 2026 учебный год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6 523,3*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Финансирование государственного образовательного заказа осуществляется путем установления повышающего коэффициента "1,05" к размеру гранта, предоставляемого обучающимся в рамках государственного образовательного заказа, согласно Программе развития исследовательского университета автономной организации образования "Назарбаев Университет" на 2021 – 2025 годы, утвержденной постановлением Правительства Республики Казахстан от 23 декабря 2021 года № 923.</w:t>
      </w:r>
    </w:p>
    <w:bookmarkEnd w:id="70"/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2024 года №118 </w:t>
            </w:r>
          </w:p>
        </w:tc>
      </w:tr>
    </w:tbl>
    <w:bookmarkStart w:name="z14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в организациях образования, финансируемых из республиканского бюджета, на 2026 – 2027 учебный год</w:t>
      </w:r>
    </w:p>
    <w:bookmarkEnd w:id="79"/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год/год (в тыс. тенге) / расходы 1 (один)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1 209,3/20 155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1 055,9/17 598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1 242,6/20 710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1 089,3/18 155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905,8/15 096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803,9/13 398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ОВПО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1 039,8/17 330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924,8/15 413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Дифференцированный грант,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635,8/10 597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1 139,2/18 986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1 008,1/16 801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933,6/15 560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831,8/13 863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1 111,4/18 523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1 009,6/16 826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Кыргызской Республики)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 (обучение граждан Республики Таджикистан)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(в том числе по неклиническим специальностям – 200, на обучение иностранных граждан по международным соглашениям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туризма и спорта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в год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университет туризма и гостеприимства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2024 года №__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№118</w:t>
            </w:r>
          </w:p>
        </w:tc>
      </w:tr>
    </w:tbl>
    <w:bookmarkStart w:name="z15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образования, финансируемых из республиканского бюджета, на 2026 – 2027 учебный год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магистратуру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(один)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и педагогическая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747,3/12 455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454,9/7 581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имени М.В. Ломоносова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Право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научно-педагогического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 (магистратура профильного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Социальные науки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Высший Судебный Совет Республики Казахстан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магистранта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высшего и (или) послевузовского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по чрезвычайным ситуациям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очное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курсанта в год (в 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защиты имени Малика Габдуллина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резидентуру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врача-резидента в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докторантуру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науки и высшего образования Республики Казахстан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(один)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(научно – педагогическая/ профильная)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2 223,6/37 060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1 307,0/21 783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внутренних дел Республики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культуры и информации Республики Казахстан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в области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Министерство здравоохранения Республики Казахстан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Генеральная прокуратура Республики Казахстан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на обучение 1 докторанта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программ: Агентство Республики Казахстан по делам государственной службы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8DМ03 Социальные науки, журналистика и информация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8DМ04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