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4f6" w14:textId="3d99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24 июля 2024 года № 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2024 - 2025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педагогическим, техническим и сельскохозяйственным группам образовательных программ на 2024 - 2025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2024 - 2025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2024 - 2025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обучение в филиалах в рамках двудипломных образовательных программ на 2024 - 2025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2024 года № 313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2024 - 2025 учебный год по группам образовательных программ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срок обучения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B001 (KZ-US) - Педагогика и психология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(AST-ALM)  - Педагогика и психология (AST-ALM)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(KZ-US) - Педагогика и методика начального обучения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В003 (AST-ALM)  - Педагогика и методика начального обучения (AST-ALM) Диплом КазНПУ обучение в ЕНУ</w:t>
            </w:r>
          </w:p>
          <w:bookmarkEnd w:id="1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В004 (AST-ALM)  - Подготовка учителей начальной военной подготовки (AST-ALM) Диплом КазНПУ обучение в ЕНУ</w:t>
            </w:r>
          </w:p>
          <w:bookmarkEnd w:id="1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(KZ-PL) - Подготовка учителей физической культуры (KZ-PL)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 (Университет экономики города Быдгощ – Польша)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В007 (AST-ALM)  - Подготовка учителей художественного труда и черчения (AST-ALM) Диплом КазНПУ обучение в ЕНУ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B008 - 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В009 (AST-ALM)  - Подготовка учителей математики (AST-ALM) Диплом КазНПУ обучение в ЕНУ</w:t>
            </w:r>
          </w:p>
          <w:bookmarkEnd w:id="1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(AST-ALM)  - Подготовка учителей информатики (AST-ALM)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В014 (AST-ALM)  - Подготовка учителей географии (AST-ALM) Диплом КазНПУ обучение в ЕНУ</w:t>
            </w:r>
          </w:p>
          <w:bookmarkEnd w:id="2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В016 (AST-ALM)  - Подготовка учителей казахского языка и литературы (AST-ALM) Диплом КазНПУ обучение в ЕНУ</w:t>
            </w:r>
          </w:p>
          <w:bookmarkEnd w:id="2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(KZ- FR) - Подготовка учителей иностранного языка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(KZ-US) - Специальная педагогика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В020 (AST-ALM)  - Специальная педагогика (AST-ALM) Диплом КазНПУ обучение в ЕНУ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B023 - 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B032 -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B035 -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B037 -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(KZ-FR) - Менеджмент и управление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(KZ-DE) - Менеджмент и управление (KZ-DE)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 (Филиал Технического университета Берлина - Германия)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B046 (KZ-US) - Финансы, экономика, банковское и страховое дело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(KZ-FR) - Финансы, экономика, банковское и страховое дело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B047 -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(KZ-FR) - Маркетинг и реклама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B048 -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B049 -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B050 (KZ-US) - Биологические и смежные науки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B053 (KZ-US) - Химия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B054 (KZ-US) - Физика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B057 (KZ-US) - Информационные технологии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(KZ-UK) - Информационные технологии (KZ-UK)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(KZ-US) - Коммуникации и коммуникационные технологии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(KZ-RU) - Химическая инженерия и процессы (KZ-RU)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 (Российский химико-технологический университет им. Д.И. Менделеева)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B061 - Материаловедение и технологии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(KZ-UK) - Электротехника и энергетика (KZ-UK)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(KZ-DE) - Электротехника и автоматизация (KZ-DE)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 (Филиал Технического университета Берлина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Германия)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(KZ-UK) - Горное дело и добыча полезных ископаемых (KZ-UK)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B077 (KZ-US) – Растениеводство (KZ-US)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(KZ-UZ) - Водные ресурсы и водопользования (KZ-UZ)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 (Ташкенский институт инженеров ирригации и механизации сельского хозяйства – Узбекистан)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(KZ-FR) - Ресторанное дело и гостиничный бизнес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(KZ-DE) - Транспортные услуги (KZ-DE)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 (Филиал Технического университета Берлина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Германия)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B098 -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B120 - Подготовка педагогов профессионального обучения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B134 - Археология и этнология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B135 -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(KZ-FR) - Международные отношения и дипломатия (KZ-FR)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 (Университет Лотарингии Universite De Lorraine - Франция)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B145 -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B158 -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B175 -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B176 -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B183 - Агроинженерия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В001 (US) - Педагогика и психология (US)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В003 (US) - Педагогика и методика начального обучения (US)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В020 (US) - Специальная педагогика (US)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В050 (US) - Биологические и смежные науки (US)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В057 (US) - Информационные технологии (US)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01.03.2004 - Прикладная 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09.03.2001 - Информатика и вычислительная 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24.05.2003 - Испытание летательных аппаратов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сроки обучения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"Академия "Кайнар"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"Академия "Кайнар"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"Академия "Кайнар"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"24" июня 2024 года № 313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педагогическим, техническим и сельскохозяйственным группам образовательных программ на 2024 - 2025 учебный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группы образовательных программ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Е.А.Букетова"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"Аlikhan Bokeikhan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им.М.Козыбаева"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им. М.Х. Дулати"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 имени Өзбекәлі Жәнібекова"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(AST-ALM)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(AST-ALM)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(AST-ALM)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(AST-ALM)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(AST-ALM)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(AST-ALM)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 (AST-ALM)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 (AST-ALM)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 (AST-ALM)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 (AST-ALM)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 (AST-ALM)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 (AST-ALM)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 (AST-ALM)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КазНПУ обучение в ЕНУ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сельскохозяйственные группы образовательных программ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послевузовского образования/Наименование групп образовательных программ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2024 года № 313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2024 - 2025 учебный год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срок обучения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Павлодарский педагогический университет имени Әлкей Марғұлан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им.Сарсена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им.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Аркалыкский педагогический институт имени Ы.Алтынсарина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Костанайский региональный университет им. Ахмета Байтурсынова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университитет им.Ш.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им. Абылкаса Сагинова"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им.Е.А.Букетова"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им. Манаша Козыбаева"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Евразийский университет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З. Алдамжара"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М.Дулатова"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 Абая Мырзахметова"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Сокращенный срок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Павлодарский педагогический университет имени Әлкей Марғұлан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им.Сарсена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им.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Bokeihan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Аркалыкский педагогический институт имени Ы.Алтынсарина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Костанайский региональный университет им. Ахмета Байтурсынова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университитет им.Ш.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им. Абылкаса Сагинова"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им.Е.А.Букетова"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им. Манаша Козыбаева"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Евразийский университет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З. Алдамжара"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М.Дулатова"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 Абая Мырзахметова"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2024 года № 313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2024 - 2025 учебный год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 (полная форма обучения)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Univer-sity"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Univer-sity"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 образования "Alik-han Bokeik-han Univ-ersity"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 (сокращенная форма обучения)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п/п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Univer-sity"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Univer-sity"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(полная форма обучения)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 (сокращенная форма обучения)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п/п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(продолжение таблицы)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Ұлытау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Абайская область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государственный университет имени Махамбета Утемисова"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групп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"AstanaITUniversity"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им.К.Сагадиева"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в-го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2024 года № 313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обучение в филиалах в рамках двудипломных и совместных образовательных программ на 2024 - 2025 учебный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(Университет Лотарингии Universite De Lorraine - Франция)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Технического университета Берлина - Германия)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(Университет экономики города Быдгощ – Польша)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 (Российский химико-технологический университет им. Д.И. Менделеева)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(Ташкенский институт инженеров ирригации и механизации сельского хозяйства – Узбекистан)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(KZ-PL)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 (KZ-PL)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 (KZ-RU)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 (KZ-RU)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 (KZ-DE)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(KZ-UZ)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 (KZ-UZ)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 (KZ-FR)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