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3ae8" w14:textId="5ae3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Классификатора научных направлений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30 сентября 2024 года № 466.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научных направлений.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августа 2021 года № 386 "Об утверждении Классификатора научных направлений".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466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научных направлений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науки и высшего образования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уровень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Естественные науки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 Математика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 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 Прикладная 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 Статистика и вероятность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 Математическая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 Математика, междисциплинарное применение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 Логика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10107 Механика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 Математические методы в социальных науках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 Математика в компьютерных науках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 Инженерная 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 Физические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 Атомная, молекулярная и химическая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 Физика конденсированного состояния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 Физика частиц и полей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 Ядерная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 Физика флюидов и плазмы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 Оптика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 Акустика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 Астрономия и астрофизика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 Прикладная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 Квантовая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 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 Мультидисциплинарная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 Химические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 Органическая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 Неорганическая и ядерная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 Физическая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 Наука о полимерах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 Электрохимия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 Аналитическая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 Прикладная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 Кристаллография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 Квантовая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 Зеленая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 Мультидисциплинарная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 Науки о земле и окружающей среде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 Геохимия и геофизика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 Науки об окружающей среде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 Физическая география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 Геология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 Метеорология и атмосферные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 Минералогия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 Океанография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 Палеонтология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 Водные ресурсы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 Гидрогеология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 Устойчивое 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10412 Безопасность жизнедеятельности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 Мультидисциплинарные науки о земле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Биологические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 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 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 Вирусология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 Биохимия и молекулярная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 Биохимические методы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 Микология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 Биофизика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 Генетика и наследственность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 Репродукционная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 Биология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 Ботаника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 Зоология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 Гидробиология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 Экология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 Сохранение биоразнообразия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 Эволюционная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 Лимнология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 Математическая биология и биоинформатика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 Радиационная 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 Орнитология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 Энтомология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 Физиология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 Прочие естественные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 Мультидисциплинарные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Технические науки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 Гражданский и транспортный инжиниринг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 Гражданский инжиниринг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 Технология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 Транспортные перевозки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 Электротехника, электроника, информационные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 Электротехника и электроника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 Робототехника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 Системы автоматизации и управления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 Компьютерная техника и архитектура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 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 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 Термодинамика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 Аэрокосмический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 Ядерный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 Инженерная 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 Химический инжиниринг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 Химический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 Инжиниринг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 Керамические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 Покрытия и пленки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 Композиционные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 Бумажные и древесные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 Текстильные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 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 Характеристика и тестирование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 Мультидисциплинарное материаловедение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 Медицинский инжиниринг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 Биомедицинский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 Медицинская лабораторная 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 Клеточный и тканевый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 Энергетика и рациональное природопользование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 Экологический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 Экологические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 Нефтяной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 Энергия, энергетика и топливо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 Дистанционное зондирование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 Горное дело и переработка минералов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 Судостроительный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 Океанотехника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 Геологический 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 Зеленые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 Биотехнология и прикладная микробиология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 Биотехнология и прикладная 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 Промышленная биотехнология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 Биоматериалы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 Нанотехнология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 Наноматериалы и нанотехнология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 Компьютерные науки и информатика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 Теория и методы компьютерных наук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 Искусственный интеллект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 Кибернетика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 Информационные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 Разработка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 Междисциплинарное применение компьютерных наук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 Компьютерная логика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 Прочие технические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 Мультидисциплинарный инжиниринг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 Промышленный инжиниринг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 Производственный инжиниринг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 Пищевые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 Приборы и приборостроение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 Микроскопия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 Фототехника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 Спектроскопия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 Квантовые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 Технологии легкой промышленности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Медицинские науки и здравоохранение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 Медицинские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 Экспериментальная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 Анатомия и морфология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 Иммунология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 Нейронауки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 Фармакология и фармацевтика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 Медицинская 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 Токсикология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 Физиология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 Патология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 Аудиология и логопедия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 Аллергология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 Андрология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 Анестезиология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 Онкология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 Кардиология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 Реаниматология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30117 Неотложная медицинская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 Стоматология и челюстно-лицевая хирургия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 Дерматология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 Эндокринология и метаболизм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 Гастроэнтерология и гепатология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 Гериатрия и геронтология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 Геронтология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 Гематология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 Интегративная и комплементарная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 Общая медицина и внутренние болезни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 Клиническая неврология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 Нейровизуализация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 Акушерство и гинекология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 Офтальмология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 Ортопедия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 Оториноларингология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 Педиатрия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 Психиатрия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 Клиническая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 Радиология, ядерная медицина и медицинская визуализация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 Пульмонология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 Ревматология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 Хирургия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 Трансплантология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 Урология и нефрология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 Заболевания периферических сосудов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 Медицинская лабораторная 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 Науки о здоровье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 Злоупотребление психоактивными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 Политика и услуги в области здоровья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 Первая медицинская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 Общественное, экологическое и профессиональное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 Инфекционные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 Биомедицинская этика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 Судебная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 Медицинские 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 Сестринское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 Питание и диетология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 Паразитология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 Психоанализ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 Реабилитация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 Биомедицинские социальные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 Науки о спорте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 Тропическая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 Медицинская радиобиология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 Фармацевтические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 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 Медицинская биотехнология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 Медицинская биотехнология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 Сельскохозяйственные и ветеринарные науки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 Сельское хозяйство, лесное и рыбное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 Агрономия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 Рыбное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 Лесное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 Садоводство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 Почвоведение и агрохимия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 Животноводство и зоотехния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 Животноводство и зоотехния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 Ветеринарные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 Ветеринария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 Сельскохозяйственная биотехнология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 Сельскохозяйственная биотехнология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 Прочие сельскохозяйственные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 Агроинжиниринг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 Экономика и политика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 Пищевая наука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 Мультидисциплинарные 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Социальные науки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 Психологические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 Общая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 Психология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 Эргономика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 Психология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 Прикладная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 Математическая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 Экспериментальная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50108 Социальная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 Науки о поведении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 Мультидисциплинарная психология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 Экономика и бизнес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50202 Финансы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 Экономика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 Производственные и трудовые отношения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 Менеджмент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 Исследования операций и наука об управлении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 Образование и педагогические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 Преподавание научных дисциплин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 Специальное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 Мультидисциплинарные исследования в области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 Исследования в области физической культуры и воспитания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 Социологические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 Демография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 Семейные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50403 Математические методы социальных наук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 Социальные проблемы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50405 Социальная работа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 Социология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50407 Феминология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 Юридические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 Криминология и пенология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 Право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 Политологические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50601 Международные отношения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50602 Политология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 Государственная политика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50700 Социальная и экономическая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50701 Регионоведение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50702 География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 Планирование и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 Урбанистика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50705 Изучение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 Региональное и городское планирование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 Журналистика и коммуникации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 Журналистика и 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 Наука об информации и библиотековедение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50803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 Прочие социальные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 Культурология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 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 Востоковедение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 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 Междисциплинарные общественные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 Антропология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 Гуманитарные науки и искусство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 История и археология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 Археология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 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 История социальных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 История средневековья и ренессанса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 История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 Этнология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 Язык и литература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 Классическая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60202 Фольклор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60203 Лингвистика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 Теория литературы и литературная критика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 Язык и лингвистика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60206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 Литературный обзор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60208 Африканская, австралийская и канадская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 Американская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 Британская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 Немецкая, голландская и скандинавская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60212 Романская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 Славянская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60214 Поэзия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 Казахский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60216 Казахская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60217 Литература стран Азии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 Тюркология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 Перевод и переводоведение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 Философия, этика и религия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60301 Этика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 Философия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 История и философия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 Религиоведение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 Искусство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 Архитектура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 Искусствоведение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 Хореография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60404 Кино, радио и телевидение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 Музыка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 Театр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60407Арт-менеджмент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 Прочие гуманитарные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60501 Мультидисциплинарные гуманитарные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 Военные науки и национальная безопасность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 Военные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 Военное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 Военная техника и вооружение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 Национальная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 Обеспечение 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