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d5a8" w14:textId="c5cd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по оказанию государственной услуги "Прием работ на соискание премий в области науки, государственных научных стипендий" посредством информационной системы "Единое окно Национальной инновационной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8 октября 2024 года № 482 и Министра цифрового развития, инноваций и аэрокосмической промышленности Республики Казахстан от 9 октября 2024 года № 642/НҚ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ПРИКАЗЫВАЕМ: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Запустить пилотный проект по оказанию государственной услуги "Прием работ на соискание премий в области науки, государственных научных стипендий" (далее – Пилотный проект) со сроком на 6 месяцев с возможностью подачи и рассмотрения заявлений на прием работ на соискание премий в области науки, государственных научных стипендий в электронной форме в качестве альтернативы бумажному варианту согласно порядку,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работ на соискание премий в области науки, государственных научных стипендий" (далее - Правила оказания государственной услуги), утвержденными приказом Министра образования и науки Республики Казахстан от 11 июня 2020 года № 242 (зарегистрирован в Реестре государственной регистрации нормативных правовых актов под № 20852).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алгоритм оказания государственной услуги "Прием работ на соискание премий в области науки, государственных научных стипендий" посредством информационной системы "Единое окно Национальной инновационной системы" (astanahub.com).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Организациям, участвующим в пилотном проекте, предоставляющим информационные системы для предоставления государственных услуг (Корпоративный фонд "Международный технопарк IT-стартапов "Astana Hub")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интеграцию с государственным сервисом контроля доступа к персональным данным Комитета по информационной безопасности Министерства цифрового развития, инноваций и аэрокосмической промышленности Республики Казахстан;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договора совместных работ по информационной безопасности государственных и негосударственных информационных систем,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интеграции объектов информатизации "электронного правительства", утвержденных Приказом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единым требованиям в области информационно-коммуникационных технологий и обеспечения информационной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"Об информатизации".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на интернет-ресурсах Министерства науки и высшего образования Республики Казахстан, Министерства цифрового развития, инноваций и аэрокосмической промышленности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календарных дней со дня подписания настоящего совместного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курирующих вице-министров науки и высшего образования Республики Казахстан, цифрового развития, инноваций и аэрокосмической промышленности Республики Казахстан.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инноваций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аэрокосмической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октября 2024 года №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 2024 года № 642/НҚ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реализации пилотного проекта по оказанию государственной услуги "Прием работ на соискание премий в области науки, государственных научных стипендий" посредством информационной системы "Единое окно Национальной инновационной системы"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реализации пилотного проекта по оказанию государственной услуги "Прием работ на соискание премий в области науки, государственных научных стипендий" (далее – государственная услуга) в электронном формате через информационную систему "Единое окно Национальной инновационной системы" (astanahub.com) Министерства цифрового развития, инновации и аэрокосмической промышленности Республики Казахстан определяет порядок проведения пилотного проекта.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Алгоритме используются следующие основные понятия и сокращения: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"Единое окно" национальной инновационной системы (astanahub.com) (далее – ЕОНИС) – информационная система, обеспечивающая доступность к мерам поддержки инновационной деятельности и инноваций посредством единого портала;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"Единая платформа высшего образования" (далее – ЕПВО) – информационная система Министерства науки и высшего образования Республики Казахстан, предназначенная для обеспечения сбора, хранения, обработки и представления информации по направлению деятельности Министерства науки и высшего образования Республики Казахстан;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"Государственная база данных "Физические лица" (далее – ГБД ФЛ) – единая система регистрации и хранения информации о физических лицах Республики Казахстан, достаточный для идентификации и определения гражданского состояния;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автоматизированное рабочее место (далее – АРМ) – система, предназначенная для автоматизации деятельности услугодателя.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сервис контроля доступа к персональным данным (далее – сервис КДП)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 согласия на сбор, обработку персональных данных или их передачу третьим лицам.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иные термины, используемые в настоящем Алгоритме, используются в том значении, в котором они употребляются в </w:t>
      </w:r>
      <w:r>
        <w:rPr>
          <w:rFonts w:ascii="Times New Roman"/>
          <w:b w:val="false"/>
          <w:i w:val="false"/>
          <w:color w:val="000000"/>
          <w:sz w:val="28"/>
        </w:rPr>
        <w:t>Законах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"Об информатизации"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нормативных правовых актах.</w:t>
      </w:r>
    </w:p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услугополучателем в ЕОНИС подается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c согласием на сбор, обработку персональных данных, полученного посредством сервиса КДП.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Заявления на прием работ на соискание премий в области науки, государственных научных стипендий в ЕОНИС, персональные данные физического лица формируются автоматически посредством интеграции с ГБД ФЛ.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итогам верификации ЕОНИС запрашивает сведения по диплому об академической или ученой степени из ЕПВО. 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отсутствия сведений в ЕПВО данные заполняются вручную услугополучателем, электронные копии подтверждающих сведения документов прилагаются к заявлению. 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выбора премии в области науки, государственной научной стипендии услугополучателем прикладываются требуемые документы.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Требуемые документы для премий в области науки: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научная работа в виде монографий, глав в монографиях, статей, патентов, авторских свидетельств (не более пяти); 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работы (не более половины печатного листа), в котором излагается ее содержание, актуальность и новизна исследований, основные научные результаты, их значимость и возможность дальнейшего использования;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выписка из протокола заседания консультативно-совещательного органа организации, выдвинувшей работу; 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с места основной работы кандидата на соискание премии; 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краткая характеристика научной деятельности кандидата на соискание премии, с указанием его творческого вклада (для коллективных работ); 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из организации, выдвинувшей работу, удостоверяющая, что представленная на конкурс работа (серия работ) не удостаивалась ранее премий, выплачиваемых из средств республиканского бюджета; 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акта внедрения (при наличии);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уведомление о действующем двадцатизначном текущем счете в карточной базе. 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Требуемые документы для государственных научных стипендий: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мотивированное ходатайство (рекомендация) консультативно-совещательного органа организации; 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с места основной работы кандидата на соискание государственной научной стипендии; 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научных публикаций кандидата на соискание государственной научной стипендии за последние пять лет, а также оттиски наиболее важных из них (не более пяти);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акта внедрения (при наличии);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о действующем двадцатизначном текущем счете в карточной базе.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подписания заявления через ЭЦП услугополучателя, заявление направляется в АРМ услугодателя на рассмотрение.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Дальнейшее рассмотрение заявления услугодателем осуществляется согласно Правилам оказания государственной услуги.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положительного результата рассмотрения заявления на прием работ на соискание премий в области науки, государственных научных стипендий, услугодатель формирует в ЕОНИС уведомление о приеме документов.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отрицательного результата рассмотрения заявления на прием работ на соискание премий в области науки, государственных научных стипендий, услугодатель посредством ЕОНИС направляет "Мотивированный отказ" с указанием оснований отказа, установленных Правилами оказания государственной услуги.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 соискание премий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науки,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стипендий"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"Единое окно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"Национальная академия наук Республики Казахстан" при Президенте Республики Казахстан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услугополучателя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услугополучателя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услугополучателя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услугополучателя</w:t>
      </w:r>
    </w:p>
    <w:bookmarkEnd w:id="45"/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 (фамилия, имя, отчество (при наличии), прошу принять пакет документов для участия в конкурсе на соискание премии в области науки / государственной научной стипендии.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подачи заявления: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6" w:id="49"/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использование сведений, составляющих охраняемую законом тайну, на сбор, обработку моих персональных данных, а также на передачу их в Некоммерческое акционерное общество "Национальная академия наук Республики Казахстан" при Президенте Республики Казахстан (БИН 230440024058) в рамках пилотного проекта по оказанию государственной услуги "Прием работ на соискание премий в области науки, государственных научных стипендий" посредством информационной системы "Единое окно Национальной инновационной системы" (astanahub.com).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ФИО, ИИН, банковские реквизиты, электронная почта, номер телефона, сведения об образовании, академической или ученой степени.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предоставленной информации, осведомлен об ответственности за предоставление недостоверных сведений и поддельных документов в соответствии с законодательством Республики Казахстан.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