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bd3" w14:textId="517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29 июля 2024 года № 376 "Об определении областей на проведение фундаментальных научных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октября 2024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науки и высшего образования Республики Казахстан от 29 июля 2024 года № 376 "Об определении областей на проведение фундаментальных научных исследований"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науке и технологической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приказу изложить в новой редакции согласно 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науки и высшего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Области на проведение фундаментальных научных исследований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области на проведение фундаментальных научных исследований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 энергия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Биоорганическая химия и химия природных соединений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