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937e" w14:textId="4879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науки и высшего образования Республики Казахстан от 18 марта 2024 года № 118 "Об утверждении государственного образовательного заказа на подготовку кадров с высшим или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2024 – 2025, 2025 – 2026, 2026 – 2027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26 ноября 2024 года № 534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и протоколом Республиканской бюджетной комиссии от 13 августа 2024 года № 17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18 марта 2024 года № 118 "Об утверждении государственного образовательного заказа на подготовку кадров с высшим или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2024 – 2025, 2025 – 2026, 2026 – 2027 учебные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118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2024 – 2025 учебный год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1 242,6/20 710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1 089,3/18 155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1 039,8/17 330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924,8/15 413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бюджетного образовательного учреждения высшего образования "Российский химико-технологического университет им. Д.И. Менделеева"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6 544,8*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5 550,4*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1 039,8/17 330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924,8/15 413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Дифференцированный грант,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635,8/10 597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635,8/10 597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(или) послевузовского образования, по двудипломному образованию (НАО "Северо-Казахстанский университет имени Манаша Козыбаева")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имени Манаша Козыбаева"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Хериот-Уатт Соединенного Королевства Великобритании и Северной Ирландии на базе НАО "Актюбинский региональный университет имени К. Жубанова" по двудипломному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Королевы в Белфесте "Queen's University Belfast" на базе НАО "Университета Нархоз"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города Гонконг "City University of Hong Kong" на базе НАО Казахский национальный исследовательский технический университет имени К.Сатпаева"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Технического университета Берлин на базе НАО "Каспийский университет технологий и инжиниринга имени Ш.Есенова"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по чрезвычайным ситуациям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(в том числе по неклиническим специальностям – 200, на обучение иностранных граждан по международным соглашениям - 20)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туризма и спорта Республики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118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2024 – 2025 учебный год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747,3/12 455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454,9/7 581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747,3/12 455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454,9/7 581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7 107,2*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/10 772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магистрантов в филиале Университета города Гонконг "City University of Hong Kong" на базе НАО Казахский национальный исследовательский технический университет имени К.Сатпаева"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магистрантов в филиале Технического университета Берлин на базе НАО "Каспийский университет технологий и инжиниринга имени Ш.Есенова"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 (магистратура 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профильного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 7М04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Социальные науки 7М041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Высший Судебный Совет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по чрезвычайным ситуациям Республики Казахстан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туризма и спорта Республики Казахстан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3 895,7*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(научно – педагогическая/ профильная)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2 223,6/37 060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7 820,0*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1 307,0/21 783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в год на обучение 1 докторанта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Социальные науки, журналистика и информация 8DМ04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 8D041Бизнес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118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2025 – 2026 учебный год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1 242,6/20 710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1 089,3/18 155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1 039,8/17 330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924,8/15 413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бюджетного образовательного учреждения высшего образования "Российский химико-технологического университет им. Д.И. Менделеева"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6 007,2*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5 094,5*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1 039,8/17 330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924,8/15 413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Дифференцированный грант,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635,8/10 597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635,8/10 597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(или) послевузовского образования, по двудипломному образованию (НАО "Северо-Казахстанский университет имени Манаша Козыбаева")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имени Манаша Козыбаева"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Хериот-Уатт Соединенного Королевства Великобритании и Северной Ирландии на базе НАО "Актюбинский региональный университет имени К. Жубанова" по двудипломному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Королевы в Белфесте "Queen's University Belfast" на базе НАО "Университета Нархоз"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города Гонконг "City University of Hong Kong" на базе НАО Казахский национальный исследовательский технический университет имени К.Сатпаева"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Технического университета Берлин на базе НАО "Каспийский университет технологий и инжиниринга имени Ш.Есенова"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по чрезвычайным ситуациям Республики Казахстан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(в том числе по неклиническим специальностям – 200, на обучение иностранных граждан по международным соглашениям - 20)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туризма и спорта Республики Казахстан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 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118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2025 – 2026 учебный год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747,3/12 455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454,9/7 581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747,3/12 455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454,9/7 581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6 523,3*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/10 772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магистрантов в филиале Университета города Гонконг "City University of Hong Kong" на базе НАО Казахский национальный исследовательский технический университет имени К.Сатпаева"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магистрантов в филиале Технического университета Берлин на базе НАО "Каспийский университет технологий и инжиниринга имени Ш.Есенова"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 (магистратура 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профильного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 7М04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Социальные науки 7М041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Высший Судебный Совет Республики Казахстан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по чрезвычайным ситуациям Республики Казахстан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туризма и спорта Республики Казахстан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3 575,7*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(научно – педагогическая/ профильная)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2 223,6/37 060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7 820,0*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1 307,0/21 783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в год на обучение 1 докторанта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Социальные науки, журналистика и информация 8DМ04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 8D041Бизнес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118</w:t>
            </w:r>
          </w:p>
        </w:tc>
      </w:tr>
    </w:tbl>
    <w:bookmarkStart w:name="z9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2026 – 2027 учебный год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1 242,6/20 710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1 089,3/18 155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1 039,8/17 330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924,8/15 413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бюджетного образовательного учреждения высшего образования "Российский химико-технологического университет им. Д.И. Менделеева"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студентов в АОО "Назарбаев Университет"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1 039,8/17 330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924,8/15 413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Дифференцированный грант,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635,8/10 597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635,8/10 597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(или) послевузовского образования, по двудипломному образованию (НАО "Северо-Казахстанский университет имени Манаша Козыбаева")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имени Манаша Козыбаева"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Хериот-Уатт Соединенного Королевства Великобритании и Северной Ирландии на базе НАО "Актюбинский региональный университет имени К. Жубанова" по двудипломному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Королевы в Белфесте "Queen's University Belfast" на базе НАО "Университета Нархоз"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города Гонконг "City University of Hong Kong" на базе НАО Казахский национальный исследовательский технический университет имени К.Сатпаева"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Технического университета Берлин на базе НАО "Каспийский университет технологий и инжиниринга имени Ш.Есенова"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по чрезвычайным ситуациям Республики Казахстан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(в том числе по неклиническим специальностям – 200, на обучение иностранных граждан по международным соглашениям - 20)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туризма и спорта Республики Казахстан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118</w:t>
            </w:r>
          </w:p>
        </w:tc>
      </w:tr>
    </w:tbl>
    <w:bookmarkStart w:name="z10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2026 – 2027 учебный год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747,3/12 455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454,9/7 581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747,3/12 455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454,9/7 581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/10 772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города Гонконг "City University of Hong Kong" на базе НАО Казахский национальный исследовательский технический университет имени К.Сатпаева"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Технического университета Берлин на базе НАО "Каспийский университет технологий и инжиниринга имени Ш.Есенова"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 (магистратура 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профильного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 7М04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Социальные науки 7М041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Высший Судебный Совет Республики Казахстан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по чрезвычайным ситуациям Республики Казахстан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туризма и спорта Республики Казахстан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(научно – педагогическая/ профильная)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2 223,6/37 060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7 820,0*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1 307,0/21 783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в год на обучение 1 докторанта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8 906,2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8 906,2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Социальные науки, журналистика и информация 8DМ04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 8D041Бизнес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