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47452" w14:textId="72474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определения стоимости услуг сопровождения грантового финансирования коммерциализации результатов научной и (или) научно-технической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26 ноября 2024 года № 537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науке и технологической политике", </w:t>
      </w:r>
      <w:r>
        <w:rPr>
          <w:rFonts w:ascii="Times New Roman"/>
          <w:b w:val="false"/>
          <w:i w:val="false"/>
          <w:color w:val="000000"/>
          <w:sz w:val="28"/>
        </w:rPr>
        <w:t>подпунктом 111-6)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услуг сопровождения грантового финансирования коммерциализации результатов научной и (или) научно-технической деятельности.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науки и высшего образования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интернет–ресурсе Министерства науки и высшего образования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приказом 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определения стоимости услуг сопровождения грантового финансирования коммерциализации результатов научной и (или) научно-технической деятельности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определения стоимости услуг сопровождения грантового финансирования коммерциализации результатов научной и (или) научно-технической деятельности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науке и технологической политике"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подпунктом 111-6)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580, в целях определения стоимости услуг по предоставлению грантов на коммерциализацию результатов научной и (или) научно-технической деятельности.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Фонд науки – юридическое лицо в форме акционерного общества со стопроцентным участием государства;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грант на коммерциализацию результатов научной и (или) научно-технической деятельности – средства, предоставляемые на безвозмездной и безвозвратной основе для реализации проектов коммерциализации результатов научной и (или) научно-технической деятельности в рамках приоритетных секторов экономики;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услуга – деятельность Фонда науки, оказываемая в рамках грантового финансирования коммерциализации результатов научной и (или) научно-технической деятельности (далее – РННТД);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затраты – объем ресурсов, используемый в деятельности Фонда науки, необходимый для обеспечения координации и осуществления процесса оказания услуги.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Расчет стоимости услуг, оказываемых в рамках предоставления грантов на коммерциализацию результатов научной и (или) научно-технической деятельности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расчете стоимости услуг сопровождения грантового финансирования коммерциализации используются следующие общие показатели: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базовый должностной оклад (далее – БДО),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(далее – МРП), установленный законом о республиканском бюджете на 1 января 2024 года.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расчета общей стоимости услуг, оказываемых в рамках предоставления грантов на коммерциализацию РННТД применяется следующая формула: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= C × ((Qр1 + … + Qрn) + Qп),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– общая стоимость услуг, оказываемых в рамках предоставления грантов на коммерциализацию РННТД в финансовом году,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– себестоимость продвижения и реализация 1 (один) проекта в финансовом году,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Qр1, Qрn – количество реализуемых проектов предыдущих конкурсов в финансовом году, ед;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Qп – количество планируемых в реализацию проектов нового конкурса в финансовом году, ед.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Себестоимость продвижения и реализации одного проекта включает оплату труда работников с учетом налогов и других обязательных платежей в бюджет, сопутствующие затраты, необходимые для выполнения основной функции и обеспечения деятельности Фонда науки, а также фиксированные затраты, согласно приложению.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Себестоимость рассчитывается как сумма всех затрат для оказания продвижения и реализации 1 проекта в финансовом году.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= (W + X + Z) *1,12,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- себестоимость всех затрат Фонда науки необходимых для продвижения и реализации 1 (один) проекта в финансовом году,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 – оплату труда работников с учетом налогов и других обязательных платежей в бюджет,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 – сопутствующие затраты в размере 97 МРП,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 – фиксированные затраты 26 МРП,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1,12 – коэффициент налога на добавленную стоимость (НДС) рассчитан с учетом установленной ставки НДС (12%).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Оплата труда работников в год, рассчитывается с учетом налогов и других обязательных платежей в бюджет.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 = БДО*f*sno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БДО – базовый должностной оклад в размере 17 697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– коэффициент отношения годового фонда оплаты труда к БДО – 76;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sno - коэффициент налогов и отчислений на налогооблагаемый фонд оплаты труда, составляющий по годам: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= 1,1518;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год = 1,1618;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год = 1,1718;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2028 год = 1,1768.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сопутствующим затратам, относятся: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материальные затраты. Материальные затраты включают в себя, расходы на канцелярские принадлежности и товарно-материальные ценности;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служебные командировки внутри страны. Расходы на служебные командировки внутри страны, связанные с выездом в регионы для разъяснения норм законодательства, конкурсной документации, а также выездного анализа целевого использования выделенных средств по проектам, и ознакомления с ходом реализации проектов.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на служебные командировки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мая 2018 года № 256 "Об утверждении Правил возмещения расходов на служебные командировки за счет бюджетных средств, в том числе в иностранные государства";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прочие расходы. Прочие расходы включают в себя затраты на приобретение товаров, относящиеся к основным средствам, расходным материалам, аренде автотранспорта, приобретению прочих товаров и услуг, износу (амортизации) основных средств, используемых для сопровождения проекта, текущему ремонту организационной техники, работы (услуги), полученные от поставщиков и подрядчиков, а также информационно-разъяснительной работе, популяризации коммерциализации РННТД в средствах массовой информации, организации и проведению семинаров и обоснованных расходов, связанные с выполнением услуги и одобренные администратором бюджетных программ.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фиксированным затратам, относятся: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телекоммуникационные услуги включают расходы по почтовой связи, интернет, телефония;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аренда офисных помещений для размещения работников, используемая для выполнения услуг в рамках сопровождения проектов, в случае их отсутствия на балансе организации.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расходы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февраля 2003 года № 145 "Об определении механизма проведения мониторинга административных расходов государственных предприятий, акционерных обществ, контрольные пакеты акций, которых принадлежат государству, и товариществ с ограниченной ответственностью, размеры государственных долей участия, в которых позволяют государству определять решения общего собрания участников, с целью их оптимизации".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 общей стоимости услуги в зависимости от количества проектов применяются поправочные коэффициенты: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 200 до 250 проектов – 1;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 250 до 300 – 0,9;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 300 до 350 – 0,8.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услуг сопровождения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грантового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коммерциализации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научной и (или)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деятельности</w:t>
            </w:r>
          </w:p>
        </w:tc>
      </w:tr>
    </w:tbl>
    <w:bookmarkStart w:name="z6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расчет себестоимости сопровождения 1 проекта в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трудочаса/цена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работников с учетом налогов и других обязательных платежей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основного персонала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административно-управленческого персонала (АУП)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обязательные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Служебные командировки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Фиксируемые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Телекоммуникационные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офисных помещений для персонала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