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638a" w14:textId="79c6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пилотного проекта по проведению аттестации педагогов посредством Национальной платформы непрерывного профессионального развития педагога по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просвещения Республики Казахстан от 20 июня 2024 года № 153 и Министра цифрового развития, инноваций и аэрокосмической промышленности Республики Казахстан от 20 июня 2024 года № 354/НҚ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государственных услугах", ПРИКАЗЫВАЕМ: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Запустить пилотный проект по проведению аттестации педагогов (далее – пилотный проект) посредством Национальной платформы непрерывного профессионального развития педагога по Карагандинской области.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пилотного проекта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среднего образования, Департаменту дошкольного образования, Департаменту технического и профессионального образования, Департаменту цифровизации и автоматизации государственных услуг Министерства просвещения Республики Казахстан, Управлению образования Карагандинской области (по согласованию), акционерному обществу "Национальный центр повышения квалификации" "Өрлеу", акционерному обществу "Национальный центр исследований и оценки образования "Талдау" имени Ахмет Байтұрсынұлы" обеспечить реализацию пилотного проекта.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Акционерному обществу "Национальный центр повышения квалификации "Өрлеу" и объектам информатизации, участвующим в пилотном проекте,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интеграцию с государственным сервисом контроля доступа к персональным данным Комитета по информационной безопасности Министерства цифрового развития, инноваций и аэрокосмической промышленности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окончании пилотного проекта наличие положительных протоколов по результатам испытаний на соответствие требованиям информационной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49 Закона Республики Казахстан "Об информатизации"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интеграции объектов информатизации "электронного правительства", утвержденных приказом исполняющего обязанности Министра информации и коммуникаций Республики Казахстан от 29 марта 2018 года № 123 (зарегистрирован в Реестре государственной регистрации нормативных правовых актов под № 16777) (далее  – Правила);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 1 января 2025 года создание собственного оперативного центра информационной безопасности (далее – ОЦИБ) или приобретение услуги ОЦИБ у третьих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Акционерному обществу "Национальный центр повышения квалификации "Өрлеу", акционерному обществу "Национальный центр исследований и оценки образования "Талдау" имени Ахмет Байтұрсынұлы"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 Закона,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обеспечить интеграцию информационных систем в соответствии с едиными требованиями в области информационно-коммуникационных технологий и обеспечения информационной безопасности, а также наличие договора совместных работ по информационной безопасности государственных и негосударственных информационных систем.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Департаменту цифровизации и автоматизации государственных услуг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на интернет-ресурсе Министерства просвещения Республики Казахстан после его официального опубликования;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совместного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течение пяти дней со дня подписания совместного приказа для включения в Эталонный контрольный банк нормативных правовых актов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совместного приказа возложить на курирующих вице-министров просвещения и цифрового развития, инноваций и аэрокосмической промышленности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просвещения Республики Казахстан по окончании периода пилотного проекта уведомить Комитет по информационной безопасности Министерства цифрового развития, инноваций и аэрокосмической промышленности Республики Казахстан о реализации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совместного приказа.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Настоящий совместный приказ вводится в действие со дня его подписания последним из руководителей государственных органов и действует по 31 декабря 2024 года. 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просвещения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__________Е. Оспан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 №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цифрового развития,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инноваций и 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354/НҚ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реализации пилотного проекта по проведению аттестации педагогов посредством Национальной платформы непрерывного профессионального развития педагога по Карагандинской области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Алгоритм реализации пилотного проекта по проведению аттестации педагогов дошкольного, среднего, профессионального и технического образования посредством Национальной платформы непрерывного профессионального развития педагога (далее – Алгоритм)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статусе педагога",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и определяют порядок проведения аттестации педагогов и присвоения (подтверждения) квалификационных категорий педагогам.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Алгоритме используются следующие основные понятия: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аттестация – процедура, проводимая с целью определения уровня квалификации педагогов, по результатам которой присваиваются (подтверждаются) квалификационные категории согласно настоящему Алгоритму;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аттестуемый – педагог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педагогов, утвержденным приказом Министра образования и науки Республики Казахстан от 15 апреля 2020 года № 145 "Об утверждении Перечня должностей педагогов" (зарегистрирован в Реестре государственной регистрации нормативных правовых актов под № 20400), претендующий на присвоение (подтверждение) квалификационной категории согласно настоящему Алгоритму;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аттестационная комиссия – коллегиальный орган, проводящий процедуру аттестации педагогов (далее – Комиссия);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аттестационный период – промежуток времени с даты последнего присвоения (подтверждения) квалификационной категории до наступления срока следующей аттестации или наличия условий для досрочной аттестации;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апелляция – процедура повторного рассмотрения результатов оценки знаний педагогов, которая осуществляется по заявлению педагога посредством информационных коммуникационных технологий в соответствии с настоящим Алгоритмом;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апелляционная комиссия – комиссия, создаваемая уполномоченным органом в области образования, которая принимает решение по итогам повторного рассмотрения результатов оценки знаний педагогов;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квалификационная оценка – рассмотрение организацией образования материалов (портфолио) педагога на соответствие квалификационным характеристикам;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квалификационная категория – уровень профессиональной компетентности педагога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Профессиональным 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"Педагог", утвержденным приказом исполняющего обязанности Министра просвещения Республики Казахстан от 15 декабря 2022 года № 500 "Об утверждении профессионального стандарта "Педагог" (зарегистрирован в Реестре государственной регистрации нормативных правовых актов под № 31149), (далее – Профессиональный стандарт) и квалификационными требованиями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июля 2009 года № 338 "Об утверждении Типовых квалификационных характеристик должностей педагогов" (зарегистрирован в Реестре государственной регистрации нормативных правовых актов под № 5750) (далее – квалификационные характеристики);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комплексное аналитическое обобщение результатов деятельности – процедура оценки соответствия доказательств деятельности и достижений педагога требованиям квалификационной категории;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Национальная платформа непрерывного профессионального развития педагога (объект информатизации) – система непрерывного профессионального развития педагога (далее – Платформа), обеспечивающая сбор и обработку данных о профессиональной деятельности педагога;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Государственный сервис контроля доступа к персональным данным (далее – сервис КДП) – услуга, обеспечивающая информационное взаимодействие собственников и (или) операторов, третьих лиц с субъектом персональных данных и уполномоченным органом при доступе к персональным данным, содержащимся в объектах информатизации государственных органов и (или) государственных юридических лиц, включая получение от субъекта персональных данных согласия на сбор, обработку персональных данных или их передачу третьим лицам.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Аттестация педагогов, методистов, заместителей руководителя организаций образования, методических кабинетов (центров) проводится не реже одного раза в пять лет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 Закона Республики Казахстан "О статусе педагога".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Первые руководители организаций образования проходят аттестацию один раз в три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"Об образовании". 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аттестации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Педагоги, методисты, первые руководители, заместители руководителей организаций образования и методических кабинетов (центров) проходят ОЗП в электронном формате.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Аттестация включает в себя для всех должностей педагогов комплексное аналитическое обобщение результатов деятельности.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первых руководителей, заместителей руководителя организации образования, методического кабинета (центра) проводится также собеседование на заседании Комиссии с презентацией результатов деятельности.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методический кабинет (центр) является структурным подразделением без образования юридического лица, то первый руководитель, заместитель руководителя методического кабинета (центра) проходит процедуру аттестации как методист методического кабинета (центра).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Педагогам, принятым на работу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при трудоустройстве на основании заявления Комиссией соответствующего уровня без проведения аттестации присваивается квалификационная категория: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стажа работы на производстве по профилю не менее 5 (пяти) последних лет на момент трудоустройства – "педагог-модератор";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стажа работы на производстве по профилю более 10 (десяти) последних лет на момент трудоустройства – "педагог-эксперт".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Заседание Комиссии по присвоению квалификационной категории проводится в течение пяти рабочих дней с даты поступления заявления.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назначении на должность на основании заявления Комиссией присваивается квалификационная категория без прохождения процедуры аттестации: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"педагог-модератор" – лицам, вошедшим в Президентский кадровый резерв, выпускникам Nazarbayev University, зарубежных организаций высшего и послевузовского образования, входящих в список рекомендованных для обучения по программе "Болашақ", в период не позднее пятилетнего срока после окончания организации высшего и послевузовского образования; педагогам иностранных языков, имеющим действующий сертификат Сэлта CELTA (сертифекейт ин инглиш лэнгуиж тичинг то адалтс. Кембридж Certificate in English Language Teaching to Adults. Cambridge) пасэндэбав Pass and above);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"педагог-эксперт" – педагогам иностранных языков, имеющим действующий сертификат Дэлта DELTA (диплом ин инглш лэнгуидж тичинг ту адалтс Diploma in English Language Teaching to Adults) пас энд эбав Pass and above).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Комиссией аттестующего органа педагогу иностранного (английский, немецкий, французский) языка присваивается квалификационная категория по итогам комплексного аналитического обобщения результатов деятельности, без прохождения процедуры ОЗП на основании заявления и действующего сертификата по уровню владения языком: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"педагог-модератор":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айелтс (IELTS) – 6,5 баллов или тойфл (TOEFL) (іnternet Based Test (іBT))– 79-84 баллов;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дельф (DELF) – В2;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гесэцэтификат (GoetheZertifikat) – В2;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"педагог-эксперт":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айелтс (IELTS) – 6,5 баллов или тойфл (TOEFL) (іnternet Based Test (іBT)) – 85-93 баллов;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дельф (DELF) – В2;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гесэцэтификат (GoetheZertifikat) – В2;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"педагог-исследователь":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айелтс (IELTS) – 7 баллов или тойфл (TOEFL) (Интернет бейсд тест (Ай Би Ти) іnternet Based Test (іBT)) – 94-101 баллов, тикити TKT (тичингноулидж тест TeachingKnowledge Test) модулс Modules 1-3 (один из 3-х модулей) бэнд Band 3-4/4 (результат 3-4 из 4 баллов); тикити клил TKT CLIL (контент энд лэнгуиджлернин Content and Language Integrated Learning); тикитийанлернерс TKT YL (йанлернерс Young Learners).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Дельф (DELF) – С1;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Гесэцэтификат (GoetheZertifikat) – С1;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"педагог-мастер":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Айелтс (IELTS) – 7,5 баллов или тойфл (TOEFL) (Интернет бейсд тест (Ай Би Ти) іnternet Based Test (іBT)) – 102-109 баллов; тикити TKT (тичинг кноулидж тест Teaching Knowledge Test) модулс Modules 1-3 (один из 3-х модулей) бэнд Band 3-4/4 (результат 3-4 из 4 баллов); тикити клил TKT CLIL (контент энд лэнгуидж лернинг Content and Language Integrated Learning); тикити йанлернерс TKT YL (йанлернерс Young Learners);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Дельф (DELF) – С1;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Гесэцэтификат (GoetheZertifikat) – С1.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Педагогам иностранных (китайский, турецкий, арабский и другие) языков на основании заявления и действующего сертификата, официально признанного в странах носителях языка, Комиссией присваивается квалификационная категория по итогам комплексного аналитического обобщения результатов деятельности, без прохождения процедуры ОЗП: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"педагог-модератор" – уровень В2;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"педагог-эксперт" – уровень С1 или С2.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Педагогам, принятым на работу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июня 2022 года № 390 "Об утверждении Правил привлечения лучших педагогов с соответствующим пакетом мер поддержки для регионов, имеющих дефицит учителей (Специальная программа)", на основании заявления присваивается квалификационная категория без прохождения процедуры аттестации: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выпускникам организаций высшего, послевузовского образования – "педагог-модератор";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имеющим квалификационную категорию "педагог-эксперт", "педагог-исследователь", – на один уровень выше.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переходе в другую организацию образования педагоги проходят процедуру подтверждения квалификационной категории, присвоенной в рамках Специальной программы.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Педагогам, прошедшим обучение по программе отбора и подготовки лидеров изменений в образовании и вошедших в кадровый резерв, при назначении на должность присваивается квалификационная категория "руководитель первой категории" без прохождения процедуры аттестации.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основании протокола Комиссии аттестующий орган издает приказ о присвоении (подтверждении) квалификационной категории и организацией образования выдается удостоверение о присвоении (подтверждении) квалификационной категории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68"/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Состав и порядок деятельности аттестационной комиссии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Для проведения аттестации педагогов в уполномоченном органе в области образования, органах управления образованием области, города республиканского значения, столицы, района (города областного значения), в организациях образования (далее – аттестующий орган) до 1 сентября 2024 года создаются Комиссии для следующих квалификационных категорий: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организациях образования: "педагог-модератор";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органе управления образованием района (города областного значения): "педагог-эксперт", "заместитель руководителя третьей категории", "заместитель руководителя второй категории", "руководитель третьей категории", "руководитель второй категории";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органе управления образованием области, города республиканского значения и столицы: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"педагог-исследователь", "педагог-мастер" (для методистов методических кабинетов (центров), "заместитель руководителя первой категории", "руководитель первой категории";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методических кабинетов (центров), находящихся в ведомственном подчинении: "педагог-эксперт", "заместитель руководителя третьей категории", "заместитель руководителя второй категории", "руководитель третьей категории", "руководитель второй категорий";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уполномоченном органе в области образования: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"педагог-мастер";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методических кабинетов (центров), находящихся в ведомственном подчинении, организаций отраслевого государственного органа: "педагог-эксперт", "педагог-исследователь", "заместитель руководителя третьей категории", "заместитель руководителя второй категории", "заместитель руководителя первой категории", "руководитель третьей категории", "руководитель второй категории", "руководитель первой категории".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состав Комиссии по аттестации входят педагоги, имеющие стаж работы не менее 10 (десяти) лет и квалификационные категории "педагог-эксперт" или "педагог-исследователь" или "педагог-мастер"; методисты методических кабинетов (центров), организаций повышения квалификации педагогов, представители общественных, неправительственных и профсоюзных организаций, специалисты органов управления образованием, подведомственных организаций.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состав Комиссии не включаются педагоги, подлежащие аттестации в период действия полномочий Комиссии.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Срок полномочий Комиссии составляет один год с даты утверждения состава Комиссии.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Комиссия состоит из нечетного числа (не менее семи) членов. Председатель Комиссии избирается из числа членов Комиссии. Члены Комиссии участвуют в заседаниях Комиссии без права замены. Секретарь Комиссии готовит материалы и документы, необходимые для проведения заседания Комиссии, оформляет и подписывает протокол. Секретарь Комиссии не является членом Комиссии.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Заседание Комиссии считается правомочным, если на нем присутствует не менее двух третьих состава.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Комиссия принимает итоговое решение по результатам аттестации педагогов (за исключением первого руководителя (заместителя руководителя) организации (методического кабинета (центра) в следующей формулировке: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заявляемой квалификационной категории;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соответствует действующей квалификационной категории;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соответствует квалификационной категории ниже действующей квалификационной категории.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Решение Комиссии оформляется протоколом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 Выписка из Протокола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отправляется на электронную почту педагогу в течение трех рабочих дней. Список педагогов, прошедших аттестацию, публикуется на интернет-ресурсе аттестующего органа в течение пятнадцати рабочих дней со дня вынесения решения.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оказания государственной услуги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Подача документов для аттестации осуществляется в соответствии с Перечнем основных требований к оказанию государственной услуги (далее – Перечень основных требований)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прохождения аттестации педагогом в сроки, определенные уполномоченным органом в области образования, подается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c согласием на сбор, обработку персональных данных, полученного посредством сервиса КДП.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Государственная услуга оказывается организациями образования, отделами образования районов и городов областного значения, управлениями образования областей, городов республиканского значения и столицы, Комитетом среднего образования, Министерством просвещения Республики Казахстан (далее – услугодатель).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Государственная услуга оказывается через Платформу.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подаче документов через Платформу в "личный кабинет" услугополучателя в течение одного рабочего дня поступает уведомление о приеме заявления на прохождение аттестации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или уведомление об отказе о дальнейшем рассмотрении заявления в форме электронного документа, удостоверенного электронной цифровой подписью уполномоченного лица услугодателя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через Платформу после окончания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требуется получение согласия услугополучателя на оказание услуги, также предусмотрена отправка автоматических уведомлений услугополучателю о приеме заявления на прохождение аттестации.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присвоении/подтверждении квалификационной категории подписывается личной электронно-цифровой подписью членов аттестационной комиссии. Протокол формируется автоматически на Платформе и направляется в личный кабинет услугодателя.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электронное удостоверение о присвоении/подтверждении квалификационной категории, формируемое автоматически на Платформе на основании решения.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Материалы (портфолио) педагога, отражающие доказательства деятельности и достижений, формируются автоматически в "личном кабинете" на Платформе через сбор и обработку документов (сведений) из различных баз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 Наблюдение урока (занятия, организованной деятельности, мероприятия) педагога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 в "личном кабинете" на Платформе отслеживает результаты собственной профессиональной деятельности, получает уведомление об итогах комплексного аналитического обобщения результатов деятельности, результат ОЗП, решение о соответствии квалификационной категории, электронное удостоверение о присвоении/подтверждении квалификационной категории.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государственных услугах" (далее – Закон).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центральный государственный орган в течение 3 (трех) рабочих дней с даты внесения изменения и (или) дополнения в настоящий Алгоритм актуализирует их и направляет услугодателям в Единый контакт-центр.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обжалуются, через информационную систему e-Otinish по ссылке, размещенной в личном кабинете на Платформе.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удовлетворяющее требованиям, указанным в жалобе.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обжалование в суде допускается после обжалования в административном (досудебном)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110"/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комплексного аналитического обобщения результатов деятельности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Для оценки соответствия деятельности и достижений педагога требованиям квалификационной категории проводится комплексное аналитическое обобщение результатов деятельности.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материалы (портфолио) включается эссе педагога. Количество слов в эссе должно насчитывать 250-300 слов. Темы эссе ежегодно определяются уполномоченным органом в области образования и размещаются на его официальном интернет-ресурсе.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подготовке материалов (портфолио) соблюдается принцип академической честности.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Комиссия проводит комплексное аналитическое обобщение результатов деятельности в сроки, определенные уполномоченным органом в области образования.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 Члены Комиссии подтверждают соответствие материалов комплексного аналитического обобщения результатов деятельности на заявляемую квалификационную категорию.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Педагогу, в случае соответствия материалов комплексного аналитического обобщения результатов деятельности на заявляемую квалификационную категорию, но не достижения порогового уровня прохождения ОЗП, присваивается квалификационная категория: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один уровень ниже при подтверждении квалификационной категории;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выше результатов ОЗП при присвоении квалификационной категории.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 Присвоение (подтверждение) квалификационной категории осуществляется в соответствии с квалификационными характеристиками и профессиональным стандартом с соблюдением сроков прохождения и принципа последовательности квалификационной категории: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квалификационную категорию "педагог":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педагогическое или иное профессиональное образование по соответствующему профилю и имеющие документ о переподготовке, имеющие педагогический стаж по профилю не менее одного года;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"педагог-стажер", прошедший ОЗП, в том числе: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возобновившие работу в педагогической должности (срок возобновления на педагогическую должность не более 5 (пяти) лет при общем педагогическом стаже по соответствующему профилю не менее 1 (одного) года) и не имеющие квалификационной категории;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перешедшие в организации образования с уполномоченного органа в области образования, органов управления образования, методических кабинетов, институтов повышения квалификации, высших учебных заведений;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находившиеся на обучении (стажировке) по специальности за пределами Республики Казахстан;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осуществлявшие педагогическую деятельность по соответствующему профилю и прибывшие в Республику Казахстан из стран ближнего и дальнего зарубежья;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педагогическое или иное профессиональное образование по соответствующему профилю или имеющие документ о переподготовке, принятые в организации образования в должности педагога в срок c 1 января 2022 года включительно, не имеющие квалификационной категории;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имеющие профессиональный стаж в системе дополнительного образования 5 (пять) и более лет;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знает содержание учебного предмета, современные подходы педагогики и психологии для индивидуального развития обучающихся (воспитанников);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планирование, владеет различными методами, стратегиями преподавания и инструментами оценивания;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урок (занятие, деятельность, мероприятие) с учетом принципов познавательного (образовательного) процесса и достигает ожидаемых результатов, осуществляет индивидуальный подход с учетом потребностей обучающихся (воспитанников);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мероприятиях на уровне организации образования;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родителей (законных представителей) о результатах обучения (воспитания), обсуждает с коллегами успеваемость (развитие) обучающихся (воспитанников);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собственные потребности в улучшении практики обучения, взаимодействует с коллегами;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соблюдает нормы безопасной и благоприятной образовательной (развивающей) среды, этические нормы; 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квалификационную категорию "педагог-модератор":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педагогическое или иное профессиональное образование по соответствующему профилю, а также лица, имеющие документ о педагогической переподготовке с присвоением соответствующей квалификации, педагогический стаж не менее двух лет, имеющие следующие профессиональные компетенции: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проводит урок (занятие, деятельность, мероприятие) с учетом индивидуальных особенностей и потребностей обучающихся (воспитанников) и определяет необходимые методики и инструменты оценивания для достижения ожидаемых результатов;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безопасную и благоприятную образовательную (развивающую) среду, применяет этические нормы в своей работе;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обсуждает достижения обучающегося (воспитанника) с родителями (законными представителями) и разрабатывает индивидуальную траекторию обучения (развития);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анализирует собственную практику и актуальные результаты практики коллег, учитывающих индивидуальные способности и потребности обучающихся (воспитанников);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 на уровне организации образования в соответствии с Перечнем, утвержденным уполномоченным органом в области образования, или планом органа управления образованием районного (городского) уровня или уполномоченного органа соответствующей отрасли, согласованного с уполномоченным органом в области образования;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участником олимпиад, конкурсов, соревнований на уровне организации образования в соответствии с Перечнем, утвержденным уполномоченным органом в области образования, или планом органа управления образованием районного (городского) уровня или уполномоченного органа соответствующей отрасли, согласованного с уполномоченным органом в области образования;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квалификационную категорию "педагог-эксперт": 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имеющие педагогическое или иное профессиональное образование по соответствующему профилю, а также лица, имеющие документ о педагогической переподготовке с присвоением соответствующей квалификации, педагогический стаж не менее трех лет, имеющие следующие профессиональные компетенции: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квалификационной категории "педагог-модератор", кроме того: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применяет межпредметные (междисциплинарные) связи, технологии и стратегии оценивания, учитывает индивидуальные способности и потребности;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безопасную и благоприятную образовательную (развивающую) среду, руководствуется высокими этическими нормами в своей работе;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 и отслеживает прогресс и развитие способностей, обучающихся (воспитанников);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оценивает результаты собственной практики и актуальные исследования коллег по развитию индивидуальных способностей и потребностей обучающихся (воспитанников);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методическую поддержку коллег через различные формы работы на уровне района/города (города областного значения);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конкурсов, соревнований на уровне района/города (города областного значения) в соответствии с Перечнем, утвержденным уполномоченным органом в области образования, или планом органа образования районного (городского), областного уровня (городов республиканского значения, столицы) или уполномоченного органа соответствующей отрасли, согласованного с уполномоченным органом в области образования;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участником конкурсов профессионального мастерства на уровне района, области, городов республиканского значения, республики (для республиканских подведомственных организаций и организаций образования отраслевых государственных органов) в соответствии с Перечнем, утвержденным уполномоченным органом в области образования, или планом органа образования районного (городского), областного уровня (городов республиканского значения, столицы) или уполномоченного органа соответствующей отрасли, согласованного с уполномоченным органом в области образования;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квалификационную категорию "педагог-исследователь":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высшее или послевузовское педагогическое, или иное профессиональное образование по соответствующему профилю, педагогический стаж не менее пяти лет, имеющие следующие профессиональные компетенции: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квалификационной категории "педагог-эксперт", кроме того: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реализует интегрированный процесс преподавания (обучения, воспитания) на основе авторских технологий и стратегий оценивания;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безопасной и благоприятной образовательной (развивающей) средой, поддерживает коллег в понимании этических норм;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для педагогического сообщества рекомендации по использованию результатов мониторинга развития обучающихся (воспитанников);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исследует урок (занятие, деятельность, мероприятие) вместе с коллегами и распространяет результаты исследования для улучшения практики обучения (воспитания) в организации образования;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транслирует опыт на уровне области (с охватом не менее 3 (трҰх) районов/ городов);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внедряет учебно-методические комплексы, программы, рекомендованные учебно-методическим советом при управлении образования;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наставничество; 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участником конкурсов профессионального мастерства на уровне области, городов республиканского значения, республики (для республиканских подведомственных организаций и организаций образования отраслевых государственных органов) в соответствии с Перечнем, утвержденным уполномоченным органом в области образования, или планом органа образования областного уровня (городов республиканского значения и столицы) или уполномоченным органом соответствующей отрасли, согласованного с уполномоченным органом в области образования, или является тренером по повышению квалификации педагогов (с действующим сертификатом);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 на уровне области, городов республиканского значения и столицы, республики (для республиканских подведомственных организаций и организаций образования отраслевых государственных органов) в соответствии с Перечнем, утвержденным уполномоченным органом в области образования, или планом органа образования областного уровня (городов республиканского значения и столицы) или уполномоченного органа соответствующей отрасли, согласованного с уполномоченным органом в области образования;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квалификационную категорию "педагог-мастер":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высшее или послевузовское педагогическое образование по соответствующему профилю, педагогический стаж не менее шести лет, имеющие следующие профессиональные компетенции: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общим требованиям квалификационной категории "педагог-исследователь", кроме того: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планирует и реализует интегрированный процесс преподавания (обучения, воспитания) с учетом результатов исследований практики;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транслирует эффективный опыт по созданию безопасной и благоприятной образовательной (развивающей) среды, является примером соблюдения этических норм;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транслирует опыт эффективного сотрудничества по развитию обучающихся (воспитанников) в педагогическом сообществе;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исследования в организации образования, распространяет результаты в педагогическом сообществе, поддерживает коллег в профессиональном развитии; 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внедряет учебно-методические комплексы или программы или методические материалы, рекомендованные Республиканским учебно-методическим советом при уполномоченном органе в области образования или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области образования или рекомендованных Республиканским учебно-методическим советом при уполномоченном органе в области образования;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участником конкурсов профессионального мастерства на республиканском или международном уровне в соответствии с Перечнем, утвержденным уполномоченным органом в области образования, или планом уполномоченного органа соответствующей отрасли, согласованного уполномоченным органом в области образования, или является тренером по повышению квалификации педагогов (с действующим сертификатом);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участников олимпиад, конкурсов, соревнований, чемпионатов на уровне республики или международном уровне в соответствии с перечнем, утвержденным уполномоченным органом в области образования или республиканскими подведомственными организациями или уполномоченным органом соответствующей отрасли;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транслирует опыт на уровне республики (с охватом не менее 3 областей), проводит мероприятия для педагогов, организованных подведомственными организациями образования республиканского уровня.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Педагоги, имеющие квалификационные категории "вторая категория", "первая категория", "высшая категория" проходят квалификационную оценку, ОЗП, комплексное аналитическое обобщение результатов деятельности для присвоения квалификационной категории "педагог-модератор", "педагог-эксперт", "педагог-исследователь" соответственно.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Педагогам, не прошедшим на заявляемые квалификационные категории, категория присваивается на основании результатов ОЗП. При недостаточном количестве баллов ОЗП для присвоения квалификационной категории "педагог-модератор" педагогу присваивается категория "педагог". 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 Педагоги при очередной аттестации на присвоение (подтверждение) квалификационной категории на основании заявления проходят квалификационную оценку, ОЗП, комплексное аналитическое обобщение результатов деятельности.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На основании заявления педагогов аттестация с сохранением квалификационных категорий не более, чем на два года, осуществляется в следующих случаях: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временной нетрудоспособности при наличии заболеваний, включенных в Перечень социально значимых заболеваний и заболеваний, представляющих опасность для окружающих, утвержденный уполномоченным органом в сфере здравоохранения;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после выхода из отпуска по беременности и родам, по уходу за ребенком, в том числе для работников, усыновивших (удочеривших) новорожденного ребенка (детей), до достижения им возраста трех лет;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перешедшим в организации образования из уполномоченного органа в области образования, органов управления образованием, методических кабинетов (центров), организаций повышения квалификации педагогов, институтов повышения квалификации;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осуществлявшим педагогическую деятельность и прибывшим в Республику Казахстан из стран ближнего и дальнего зарубежья;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случае, если педагогу остается один год до истечения срока действия квалификационной категории, а педагог переходит в другую организацию образования в пределах Республики Казахстан.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Педагоги, которым до пенсии по возрасту остается не более четырех лет, освобождаются от процедуры аттестации. Имеющаяся квалификационная категория у педагогов сохраняется до наступления пенсионного возраста на основании заявления.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Педагоги пенсионного возраста, продолжающие осуществлять педагогическую деятельность после выхода на пенсию, проходят аттестацию в соответствии с пунктом 31 настоящего Алгоритма.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Присвоение квалификационной категории педагогам осуществляется в соответствии со специальностью (квалификацией), указанной в дипломе об образовании, или документе о педагогической переподготовке с присвоением соответствующей квалификации или по занимаемой должности (для первых руководителей, заместителей руководителя, руководителей (заведующих) отделов, методистов организации образования, методического кабинета (центра), специальных педагогов, педагогов дошкольных организаций).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При преподавании предметов (дисциплин), указанных в дипломе об образовании как одна специальность, присвоение квалификационной категории проводится по основной должности. 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категория, присвоенная по основной должности, распространяется также на преподаваемые предметы (дисциплины), указанные в дипломе об образовании как одна специальность.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Педагогам организаций технического и профессионального образования (учебно-производственных комбинатов) присвоение (подтверждение) квалификационной категории проводится в соответствии с преподаваемым профилем или по занимаемой должности.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категория, присвоенная по должности "педагог (преподаватель)", сохраняется при переходе и осуществлении педагогической деятельности на условиях совмещения или совместительства на должности "заведующий отделением", "мастер производственного обучения", "старший мастер".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Квалификационная категория, присвоенная по должности "заведующий отделением", "мастер производственного обучения", "старший мастер", сохраняется (распространяется) при переходе на должность "педагог (преподаватель)" и осуществлении педагогической деятельности на условиях совмещения или совместительства.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Педагоги, преподающие предмет "Художественный труд", "Трудовое обучение", проходят аттестацию с дипломом по специальностям "Технология", "Изобразительное искусство", "Черчение"; по предмету "Графика и проектирование" – с дипломом по специальностям "Изобразительное искусство", "Черчение", "Информатика", а также учитывается профессиональное обучение с учетом ранее присвоенной квалификационной категории.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преподавании педагогом дисциплин, по которым не осуществляется профессиональная подготовка специалистов в высших учебных заведениях или организациях технического и профессионального, послесреднего образования, за ним сохраняется ранее полученная категория. Очередное присвоение квалификационной категории проводится на общих основаниях при наличии соответствующего документа о повышении квалификации.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При переходе из одной организации образования в другую организацию образования или организацию, осуществляющую методическое сопровождение, или при осуществлении педагогической деятельности на условиях совмещения или совместительства или при назначении педагога на другую должность в организации образования в соответствии с профилем деятельности у педагога сохраняется действующая квалификационная категория до истечения срока действия.</w:t>
      </w:r>
    </w:p>
    <w:bookmarkEnd w:id="197"/>
    <w:bookmarkStart w:name="z20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досрочного присвоения (подтверждения) квалификационных категорий педагогам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Досрочное присвоение квалификационной категории допускается не менее, чем через 2 (два) года после очередной аттестации при наличии соответствующих результатов деятельности: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"педагог-эксперт" - педагог, соответствующий не менее четырем требованиям: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призером или победителем конкурсов профессионального мастерства на областном, республиканском уровнях в соответствии с перечнем,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подготовил победителя или призера олимпиад, конкурсов, соревнований, чемпионатов на областном, республиканском уровнях в соответствии с перечнем, утвержденным уполномоченным органом в области образования или органом управления образования областного уровня или уполномоченным органом соответствующей отрасли;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удостоен звания "Лучший педагог" районного/городского уровня;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на уровне области, городов республиканского значения, республики (для подведомственных организаций и организаций образования отраслевых государственных органов);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мероприятий для педагогов на уровне области, городов республиканского значения, республики (для подведомственных организаций и организаций образования отраслевых государственных органов);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владеет английским языком на уровне не ниже С1 (CEFR) и преподает предметы на английском языке;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кандидатом или мастером спорта международного класса по профилирующему предмету;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мастером производственного обучения, имеет высокий квалификационный разряд по профилю;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"педагог-исследователь" - педагог, соответствующий не менее пяти требованиям: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призером или победителем конкурсов профессионального мастерства на республиканском, международном уровнях в соответствии с перечнем, утвержденным уполномоченным органом в области образования или уполномоченным органом соответствующей отрасли;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подготовил победителя или призера олимпиад, конкурсов, соревнований, чемпионатов на республиканском, международном уровнях в соответствии с перечнем, утвержденным уполномоченным органом в области образования или уполномоченным органом соответствующей отрасли;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области образования;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автором учебно-методического комплекса или программы, или методических материалов, рекомендованных Республиканским учебно-методическим советом;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обобщает опыт на уровне области, городов республиканского значения, республики (для подведомственных организаций и организаций образования отраслевых государственных органов) на учебно-методическом совете при управлении образования;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удостоен звания "Лучший педагог" областного уровня;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степень кандидата наук/доктора или доктора PhD и стаж педагогической работы не менее трех лет;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"педагог-мастер" - педагог, соответствующий не менее шести требованиям: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подготовил победителя или призера олимпиад, конкурсов, соревнований, чемпионатов на международном уровне в соответствии с перечнем, утвержденным уполномоченным органом в области образования или уполномоченным органом соответствующей отрасли;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победителем или призером международных конкурсов профессионального мастерства в соответствии с перечнем, утвержденным уполномоченным органом в области образования или уполномоченным органом соответствующей отрасли;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автором учебно-методического комплекса или программы, или методических материалов, рекомендованных Республиканским учебно-методическим советом;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автором (соавтором) изданных учебников, учебно-методических пособий, включенных в перечень учебников, учебно-методических комплексов и учебно-методических пособий, утвержденных уполномоченным органом в области образования;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транслирует опыт на республиканском уровне на учебно-методическом совете при уполномоченном органе в области образования;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степень кандидата наук/доктора или доктора PhD и стаж педагогической работы не менее пяти лет;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удостоен звания "Лучший педагог" Республики Казахстан.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Комиссией решения "не соответствует заявляемой квалификационной категории" при досрочной аттестации действующая квалификационная категория сохраняется до завершения срока действия.</w:t>
      </w:r>
    </w:p>
    <w:bookmarkEnd w:id="225"/>
    <w:bookmarkStart w:name="z234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проведения аттестации руководителей, заместителей руководителя организаций образования, методических кабинетов (центров)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 Квалификационная категория первого руководителя организации образования, методического кабинета (центра) действительна три года, заместителя руководителя организации образования, методического кабинета (центра) – пять лет. 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сроки, определяемые уполномоченным органом в области образования, первый руководитель организации образования, методического кабинета (центра), заместитель руководителя организации образования, методического кабинета (центра) подает заявление на прохождение аттестации по форме согласно приложению 10 к настоящему Алгоритму в Комиссию.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Первый руководитель организации образования, методического кабинета (центра), заместитель руководителя организации образования, методического кабинета (центра), участвующий в процедуре первичной аттестации, подает заявление на присвоение квалификационной категории в соответствии с результатами ОЗП и комплексного аналитического обобщения результатов деятельности без соблюдения очередности категорий. Последующая аттестация осуществляется в соответствии с очередностью категорий.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Комиссия проводит комплексное аналитическое обобщение результатов деятельности на Платформе в сроки, определенные уполномоченным органом в области образования.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 (портфолио) первого руководителя организации образования, методического кабинета (центра), заместителя руководителя организации образования, методического кабинета (центра), отражающие доказательства деятельности и достижений, формируются автоматически в "личном кабинете" на Платформе через сбор и обработку документов (сведений) из различных баз данных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По результатам аттестации первых руководителей, заместителей руководителя организации образования, методического кабинета (центра) Комиссия принимает одно из следующих решений: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соответствует заявляемой квалификационной категории; 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действующей квалификационной категории;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квалификационной категории ниже заявляемой квалификационной категории;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квалификационной категории.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 Первый руководитель, заместитель руководителя организации образования, методического кабинета (центра) вправе подать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 в Комиссию соответствующего уровня на присвоение следующей квалификационной категории досрочно на основании достижения непрерывно в течение двух лет соответствующих заявляемой квалификационной категории результатов деятельности.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решения "не соответствует заявляемой квалификационной категории" Комиссия составляет протокол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течение трех рабочих дней размещает в "личном кабинете" на Платформе выписку из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 При этом сохраняется действующая квалификационная категория.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Квалификационная категория "руководитель-организатор" приравнивается к квалификационной категории "руководитель третьей категории"; квалификационная категория "руководитель-менеджер" приравнивается к квалификационной категории "руководитель второй категории"; квалификационная категория "руководитель-лидер" приравнивается к квалификационной категории "руководитель первой категории".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При переходе первого руководителя, заместителя руководителя организации образования, методического кабинета (центра) из одной организации образования в другую действующая квалификационная категория сохраняется до истечения срока действия в должности руководителя, заместителя руководителя.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переходе первого руководителя на должность заместителя руководителя организации образования и наоборот действующая квалификационная категория руководителя, (заместителя руководителя) сохраняется до истечения срока ее действия в рамках квалификационных категорий по следующим должностям: 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первой категории" - "заместитель руководителя первой категории";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"руководитель второй категории" - "заместитель руководителя второй категории";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"руководитель третьей категории" - "заместитель руководителя третьей категории". 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педагога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254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УДОСТОВЕРЕНИЕ </w:t>
      </w:r>
      <w:r>
        <w:br/>
      </w:r>
      <w:r>
        <w:rPr>
          <w:rFonts w:ascii="Times New Roman"/>
          <w:b/>
          <w:i w:val="false"/>
          <w:color w:val="000000"/>
        </w:rPr>
        <w:t>о присвоении (подтверждении) квалификационной категории</w:t>
      </w:r>
    </w:p>
    <w:bookmarkEnd w:id="245"/>
    <w:p>
      <w:pPr>
        <w:spacing w:after="0"/>
        <w:ind w:left="0"/>
        <w:jc w:val="both"/>
      </w:pPr>
      <w:bookmarkStart w:name="z255" w:id="246"/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удостоверение выдано ________________________________________ </w:t>
      </w:r>
    </w:p>
    <w:bookmarkEnd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(ФИО (при его наличии),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том, что в соответствии с решением аттестационной комиссии по присвоению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(подтверждению) квалификационных категорий от "___"_______20___ года приказом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организации образования или органа управления образования)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 от "___"_______20 _______ года присвоена (подтверждена) квалификационная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должности ________________________________________________________________.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(наименование должности)</w:t>
      </w:r>
    </w:p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действительно до "____"_____________20____года</w:t>
      </w:r>
    </w:p>
    <w:bookmarkEnd w:id="247"/>
    <w:p>
      <w:pPr>
        <w:spacing w:after="0"/>
        <w:ind w:left="0"/>
        <w:jc w:val="both"/>
      </w:pPr>
      <w:bookmarkStart w:name="z257" w:id="248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образования/органа управления образованием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подпись)</w:t>
      </w:r>
    </w:p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 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__________________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"____" __________ 20 ____ года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педагога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52"/>
    <w:bookmarkStart w:name="z263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на присвоение (подтверждение) квалификационной категории педагога/руководителя (заведующего) отдела и методиста методического кабинета (центра)</w:t>
      </w:r>
    </w:p>
    <w:bookmarkEnd w:id="253"/>
    <w:bookmarkStart w:name="z26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 20____ года  </w:t>
      </w:r>
    </w:p>
    <w:bookmarkEnd w:id="254"/>
    <w:bookmarkStart w:name="z26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 </w:t>
      </w:r>
    </w:p>
    <w:bookmarkEnd w:id="255"/>
    <w:bookmarkStart w:name="z26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 </w:t>
      </w:r>
    </w:p>
    <w:bookmarkEnd w:id="256"/>
    <w:bookmarkStart w:name="z26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 </w:t>
      </w:r>
    </w:p>
    <w:bookmarkEnd w:id="257"/>
    <w:bookmarkStart w:name="z26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____________________________________________________________  </w:t>
      </w:r>
    </w:p>
    <w:bookmarkEnd w:id="258"/>
    <w:bookmarkStart w:name="z26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</w:t>
      </w:r>
    </w:p>
    <w:bookmarkEnd w:id="259"/>
    <w:bookmarkStart w:name="z270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Комиссии по итогам этапов присвоения (подтверждения) квалификационной категории</w:t>
      </w:r>
    </w:p>
    <w:bookmarkEnd w:id="260"/>
    <w:bookmarkStart w:name="z27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заявляемой квалификационной категории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Очередная/ досрочная для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квалификационная 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3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заявляемой квалификационной категории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Очередная/ досрочная для педагогов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квалификационная 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квалификационная категория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5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действующей квалификационной категории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Очередная/ досрочная для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квалификационная 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категории ниже действующей квалификационной категории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Очередная/ досрочная для педагогов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квалификационная 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  </w:t>
      </w:r>
    </w:p>
    <w:bookmarkEnd w:id="268"/>
    <w:bookmarkStart w:name="z2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 (подпись)  </w:t>
      </w:r>
    </w:p>
    <w:bookmarkEnd w:id="269"/>
    <w:bookmarkStart w:name="z2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 </w:t>
      </w:r>
    </w:p>
    <w:bookmarkEnd w:id="270"/>
    <w:bookmarkStart w:name="z2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(подпись)  </w:t>
      </w:r>
    </w:p>
    <w:bookmarkEnd w:id="271"/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(подпись) </w:t>
      </w:r>
    </w:p>
    <w:bookmarkEnd w:id="272"/>
    <w:bookmarkStart w:name="z2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(подпись)  </w:t>
      </w:r>
    </w:p>
    <w:bookmarkEnd w:id="273"/>
    <w:bookmarkStart w:name="z2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 (подпись)  </w:t>
      </w:r>
    </w:p>
    <w:bookmarkEnd w:id="274"/>
    <w:bookmarkStart w:name="z2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Секретарь: _________________ (подпись)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педагога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p>
      <w:pPr>
        <w:spacing w:after="0"/>
        <w:ind w:left="0"/>
        <w:jc w:val="both"/>
      </w:pPr>
      <w:bookmarkStart w:name="z287" w:id="276"/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Выписка из Протокола №_____ от "___" ___________20___ года заседания 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аттестационной комиссии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(указать полное наименование комиссии)</w:t>
      </w:r>
    </w:p>
    <w:p>
      <w:pPr>
        <w:spacing w:after="0"/>
        <w:ind w:left="0"/>
        <w:jc w:val="both"/>
      </w:pPr>
      <w:bookmarkStart w:name="z288" w:id="277"/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по итогам этапов присвоения (подтверждения)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квалификационной категории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аттестуемого педагога)</w:t>
      </w:r>
    </w:p>
    <w:p>
      <w:pPr>
        <w:spacing w:after="0"/>
        <w:ind w:left="0"/>
        <w:jc w:val="both"/>
      </w:pPr>
      <w:bookmarkStart w:name="z289" w:id="278"/>
      <w:r>
        <w:rPr>
          <w:rFonts w:ascii="Times New Roman"/>
          <w:b w:val="false"/>
          <w:i w:val="false"/>
          <w:color w:val="000000"/>
          <w:sz w:val="28"/>
        </w:rPr>
        <w:t>
      Соответствует (не соответствует) заявляемой квалификационной категории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(квалификационная категория)</w:t>
      </w:r>
    </w:p>
    <w:p>
      <w:pPr>
        <w:spacing w:after="0"/>
        <w:ind w:left="0"/>
        <w:jc w:val="both"/>
      </w:pPr>
      <w:bookmarkStart w:name="z290" w:id="279"/>
      <w:r>
        <w:rPr>
          <w:rFonts w:ascii="Times New Roman"/>
          <w:b w:val="false"/>
          <w:i w:val="false"/>
          <w:color w:val="000000"/>
          <w:sz w:val="28"/>
        </w:rPr>
        <w:t>
      Соответствует квалификационной категории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bookmarkStart w:name="z291" w:id="280"/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 ____________ _______________________________________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            (Ф.И.О.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педагога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Карагандинской области</w:t>
            </w:r>
          </w:p>
        </w:tc>
      </w:tr>
    </w:tbl>
    <w:bookmarkStart w:name="z293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"Прием документов для прохождения аттестации педагогов"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"Прием документов для прохождения аттестации педагогов"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Казахстан, Комитет среднего образования, управления образования областей, городов республиканского значения и столицы, отделы образования районов и городов областного значения, организации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объект информатизации – Национальную платформу непрерывного профессионального развития педагога (далее – Платформа)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оказания государственной услуги: 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приеме документов, либо мотивированный отказ в оказании государственной услуги, подписанная ЭЦП услугодателя, отражается в личном кабинете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услугополучателя, и способы ее взимания в случаях, предусмотренных законодательством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 физическим лицам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Алгоритму;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 о прохождении курсов переподготовки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сертификат о прохождении курсов повышения квалификации по образовательным программам, согласованным с уполномоченным органом в области образования;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удостоверение и приказ о присвоенной квалификационной категории (для лиц, имеющих квалификационную категорию);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документы, подтверждающие профессиональные достижения и обобщение (трансляцию) опыта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документы, подтверждающие достижения обучающихся (при наличии);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эссе (250–300 слов);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документ об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документ о трудовой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 удостоверяющих личность, сертификат о прохождении ОЗП получаются из информационных систем соответствующих государственных органов посредством шлюза электронного правительства.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указанные в пунктах 3) и 4) формируются на Платформе.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представленных материалов, данных и сведений, необходимых для оказания государственной услуги,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аттестации на 2024 год заявления принимаются с июня по август 2024 года.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аналитическое обобщение результатов деятельности - в период с июня по август 2024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аттестации на 2025 год заявления принимаются с 1 сентября по 31 декабря 2024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Министерства: www.​edu.​gov.​kz.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на Платформе при условии наличия ЭЦП, а также Единого контакт-центра: 1414, 8 800 080 77777. Контактные телефоны справочных служб услугодателя по вопросам оказания государственной услуги размещены на интернет-ресурсе Министерства: www.​edu.​gov.​kz.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педагога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Карагандинской области</w:t>
            </w:r>
          </w:p>
        </w:tc>
      </w:tr>
    </w:tbl>
    <w:bookmarkStart w:name="z31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прохождение аттестации педагога, руководителя (заведующего) отдела, методиста методического кабинета (центра)</w:t>
      </w:r>
    </w:p>
    <w:bookmarkEnd w:id="285"/>
    <w:p>
      <w:pPr>
        <w:spacing w:after="0"/>
        <w:ind w:left="0"/>
        <w:jc w:val="both"/>
      </w:pPr>
      <w:bookmarkStart w:name="z312" w:id="28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место работы, электронная почта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313" w:id="287"/>
      <w:r>
        <w:rPr>
          <w:rFonts w:ascii="Times New Roman"/>
          <w:b w:val="false"/>
          <w:i w:val="false"/>
          <w:color w:val="000000"/>
          <w:sz w:val="28"/>
        </w:rPr>
        <w:t>
      Прошу допустить к участию в аттестации по присвоению/ подтверждению</w:t>
      </w:r>
    </w:p>
    <w:bookmarkEnd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квалификационной категории в 20 ___ году на квалификационную категорию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 (специальность)</w:t>
      </w:r>
    </w:p>
    <w:p>
      <w:pPr>
        <w:spacing w:after="0"/>
        <w:ind w:left="0"/>
        <w:jc w:val="both"/>
      </w:pPr>
      <w:bookmarkStart w:name="z314" w:id="288"/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имею квалификационную категорию _________________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действительную до___(день) ___(месяц) ____ (год). </w:t>
      </w:r>
    </w:p>
    <w:p>
      <w:pPr>
        <w:spacing w:after="0"/>
        <w:ind w:left="0"/>
        <w:jc w:val="both"/>
      </w:pPr>
      <w:bookmarkStart w:name="z315" w:id="289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образования _______________________________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Start w:name="z31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Порядком проведения присвоения (подтверждения) квалификационной категории ознакомлен (-а).  </w:t>
      </w:r>
    </w:p>
    <w:bookmarkEnd w:id="290"/>
    <w:bookmarkStart w:name="z31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"наименование организации и БИН" согласие на сбор и обработку, в том числе на передачу третьим лицам моих персональных данных на период оказания государственной услуги, и сведений, составляющих охраняемую законом тайну, необходимых для прохождения аттестации педагога, руководителя (заведующего) отдела, методиста методического кабинета (центра).  </w:t>
      </w:r>
    </w:p>
    <w:bookmarkEnd w:id="291"/>
    <w:bookmarkStart w:name="z3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 </w:t>
      </w:r>
    </w:p>
    <w:bookmarkEnd w:id="292"/>
    <w:p>
      <w:pPr>
        <w:spacing w:after="0"/>
        <w:ind w:left="0"/>
        <w:jc w:val="both"/>
      </w:pPr>
      <w:bookmarkStart w:name="z319" w:id="293"/>
      <w:r>
        <w:rPr>
          <w:rFonts w:ascii="Times New Roman"/>
          <w:b w:val="false"/>
          <w:i w:val="false"/>
          <w:color w:val="000000"/>
          <w:sz w:val="28"/>
        </w:rPr>
        <w:t xml:space="preserve">
       Перечень собираемых данных: Ф.И.О, ИИН, электронная почта, номер телефона. "___" __________ 20 ___ года __________________   </w:t>
      </w:r>
    </w:p>
    <w:bookmarkEnd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педагога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</w:p>
        </w:tc>
      </w:tr>
    </w:tbl>
    <w:bookmarkStart w:name="z32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приеме заявления на прохождение аттестации</w:t>
      </w:r>
    </w:p>
    <w:bookmarkEnd w:id="294"/>
    <w:bookmarkStart w:name="z32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участие в аттестации по присвоению (подтверждению) квалификационных категорий педагогам принято.</w:t>
      </w:r>
    </w:p>
    <w:bookmarkEnd w:id="295"/>
    <w:bookmarkStart w:name="z32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уведомление направлено "____" __________20___года.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педагога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32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</w:p>
        </w:tc>
      </w:tr>
    </w:tbl>
    <w:bookmarkStart w:name="z329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дальнейшем рассмотрении заявления на прохождение аттестации</w:t>
      </w:r>
    </w:p>
    <w:bookmarkEnd w:id="298"/>
    <w:p>
      <w:pPr>
        <w:spacing w:after="0"/>
        <w:ind w:left="0"/>
        <w:jc w:val="both"/>
      </w:pPr>
      <w:bookmarkStart w:name="z330" w:id="299"/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участие в процедуре присвоения (подтверждения) квалификационных 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категорий педагогам не рассматривается в связи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 а именно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/указать наименование отсутствующих или несоответствующих документов/: </w:t>
      </w:r>
    </w:p>
    <w:bookmarkStart w:name="z33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______________________________; </w:t>
      </w:r>
    </w:p>
    <w:bookmarkEnd w:id="300"/>
    <w:bookmarkStart w:name="z33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______________________________; </w:t>
      </w:r>
    </w:p>
    <w:bookmarkEnd w:id="301"/>
    <w:bookmarkStart w:name="z33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______________________________. </w:t>
      </w:r>
    </w:p>
    <w:bookmarkEnd w:id="302"/>
    <w:bookmarkStart w:name="z33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уведомление направлено "____" _________20___года.</w:t>
      </w:r>
    </w:p>
    <w:bookmarkEnd w:id="303"/>
    <w:bookmarkStart w:name="z33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услугодателя _____________</w:t>
      </w:r>
    </w:p>
    <w:bookmarkEnd w:id="3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педагога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337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оценивания материалов (портфолио) педагога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качества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знаний (динамика) /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освоения образовательной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вожатых, педагогов-организаторов НВТП, педагогов-организаторов, педагогов-ассистентов, педагогов-психологов, психологов, социальных педагогов)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доказательств: мониторинг качества с выводами по анализу результатов, сравнительные таблицы / согласно диагностическому инструментарию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динамика течение 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 в течение 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1–2%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на 3 и более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преподавания (организации, проведения)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листов оценивания урока (занятия, организованной деятельности, мероприятия, (руководителя, заместителя руководителя, методиста, педагога организации образования; методиста методического кабинета (центра);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члена аттестационной комиссии соответствующего уровня) - за последний учебный год (не менее одного)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наблюдений (ежегодно)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(102)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доказательств: сертификаты, грамоты, благодарственные письма 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обучающихся (воспитанников) в конкурсах или олимпиадах, или соревнованиях в соответствии с перечнем, утвержденным уполномоченным органом в области образования или планом органа управления образованием (соответствующего уровня), или уполномоченного органа соответствующей отрасли, согласованного с уполномоченным органом в области образования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Примечание1: для вожатых, педагогов-организаторов НВТП, педагогов-организаторов, педагогов-психологов, психологов, социальных педагогов, педагогов, работающих с детьми с ограниченными возможностями,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заведующих отделов, методистов организаций образования – при наличии.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Примечание2: прибавляется 1 балл, если есть победитель/призҰр, независимо от количества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профессиональных конкурсах или олимпиадах или соревнованиях в соответствии с перечнем, утвержденным уполномоченным органом или планом органа управления образованием (соответствующего уровня), или уполномоченного органа соответствующей отрасли, согласованного с уполномоченным органом в области образования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Примечание1: или является тренером курсов повышения квалификации с действующим сертификатом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квалификационных категорий "педагог-исследователь", "педагог-мастер".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Примечание2: прибавляется 1 балл, если есть победитель/призҰр, независимо от количества.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Обобщение и трансляция опыта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практики на основе авторских материалов, рекомендованных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выписка из приказа, ссылка на материалы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 области, 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(охват 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районов (городов))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учебно-методическим советом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(охват не менее 3 областей)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(2 б. за 1)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(3 б. за 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на семинарах, конференциях, форумах, тренингах, мастер-классах, курсах повышения квалификации, и др.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выписка из приказа, программа, ссылка на материалы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 основе исследовательской деятельности (исследования практики) Примечание: в случае соавторства выставляется 2 балла по показателю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копия публикации (ссылка на издание)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издании Национальной академии образования имени Ыбырая Алтынсарина, РУМЦДО МП РК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раннего развития детей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издании, рекомендованном КОКСО МНВО, РУМЦДО МП РК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творческих (экспертных, рабочих) группах, проектах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выписка из приказа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материалы, рекомендованные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выписка из протокола учебно-методического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методическим советом организации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отдела образования района/города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соответствующей отрасли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республиканским учебно-методическим советом при уполномоченном органе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по образовательным программам, согласованным с уполномоченным органом в области образования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(Общее количество часов)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доказательств: сертификаты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и более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дошкольного образования, методистов методического кабинета (центра)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(общее количество часов)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и более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(148)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вожатых, педагогов-организаторов НВТП, педагогов-организаторов, педагогов-психологов, психологов, социальных педагогов, педагогов, работающих с детьми с ограниченными возможностями,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заведующих отделов, методистов организаций образования – при наличии.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(144)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классных руководителей и кураторов ТиПО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доказательств: мониторинг воспитательной работы с выводами по анализу результатов, сравнительные таблицы / согласно диагностическому инструментарию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3-8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9-15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16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Рекомендации: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(не соответствует) заявляемой квалификационной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квалификационной категории _________________________</w:t>
            </w:r>
          </w:p>
        </w:tc>
      </w:tr>
    </w:tbl>
    <w:bookmarkStart w:name="z35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"______" ____________ 20_____ г </w:t>
      </w:r>
    </w:p>
    <w:bookmarkEnd w:id="316"/>
    <w:p>
      <w:pPr>
        <w:spacing w:after="0"/>
        <w:ind w:left="0"/>
        <w:jc w:val="both"/>
      </w:pPr>
      <w:bookmarkStart w:name="z356" w:id="31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_____________________________________________________ 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наличии) члена Комиссии)</w:t>
      </w:r>
    </w:p>
    <w:bookmarkStart w:name="z357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оценивания материалов (портфолио) заведующего отделом, методиста организации образования, методиста методического кабинета (центра)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Педагог-модератор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Педагог-эксперт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Педагог-исследователь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Педагог-мастер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методической поддержки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конструктивной обратной связи по наблюдению занятия (урока, организованной деятельности, мероприятия)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листов оценивания занятия (урока, организованной деятельности, мероприятия) за последний учебный год (обратная связь при наблюдении занятия (урока, деятельности, мероприятия)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наблюдения (ежегодно)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доказательств: сертификаты, грамоты, благодарственного письма 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исследовательской (инновационной, творческой)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профессиональных конкурсах или олимпиадах, в соответствии с Перечнем, утвержденным уполномоченным органом или планом органа управления образованием (соответствующего уровня), или уполномоченного органа соответствующей отрасли, согласованного с уполномоченным органом в области образования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Примечание1: прибавляется 1 балл, если есть победитель/призҰр, независимо от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Примечание2: за исключением методистов методических кабинетов (центров)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 город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(международный)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Обобщение и трансляция опыта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практики на основе авторских материалов, рекомендованных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выписка из приказа, ссылка на материалы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("педагог-мастер")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(охват не менее 3 областей)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 области или республиканским учебно-методическим объединением для организаций образования уполномоченного органа соответствующей отрасли ("педагог-исследователь")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(город республиканского значения и столица) 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(охват не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районов (городов))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(2 б. за 1)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(3 б. за 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на семинарах, конференциях, форумах, тренингах, мастер-классах, курсах повышения квалификации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выписка из приказа, Программа, ссылка на материалы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на основе исследовательской (инновационной, творческой) деятельности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 более 3 авторов)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в случае соавторства выставляется 2 балла по показателю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копия публикации (ссылка на издание)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издании Национальной академии образования имени Ыбырая Алтынсарина, РУМЦДО МП РК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раннего развития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издании, рекомендованном КОКСО МНВО, РУМЦДО МП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рабочих / творческих группах или экспертных советах, или конкурсных комиссиях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выписка из приказа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Учебно-методические материалы, рекомендованные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выписка из протокола учебно-методического совета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методическим советом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отдела образования района/города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республиканским учебно-методическим советом при уполномоченном органе в области образования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по образовательным программам, согласованные с уполномоченным органом в области образования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(общее количество часов)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доказательств: сертификаты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и более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для организации дошкольного образования, методистов методического кабинета (центра)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(общее количество часов)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(51)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методистов методических кабинетов (центров)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(46)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Рекомендации: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(не соответствует) заявляемой квалификационной категории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квалификационной категории __________________________</w:t>
            </w:r>
          </w:p>
        </w:tc>
      </w:tr>
    </w:tbl>
    <w:bookmarkStart w:name="z37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"______" ____________ 20_____ г. </w:t>
      </w:r>
    </w:p>
    <w:bookmarkEnd w:id="330"/>
    <w:p>
      <w:pPr>
        <w:spacing w:after="0"/>
        <w:ind w:left="0"/>
        <w:jc w:val="both"/>
      </w:pPr>
      <w:bookmarkStart w:name="z374" w:id="33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____________________________________________________ 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наличии) члена Комиссии)</w:t>
      </w:r>
    </w:p>
    <w:bookmarkStart w:name="z375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к листу оценивания портфолио </w:t>
      </w:r>
    </w:p>
    <w:bookmarkEnd w:id="332"/>
    <w:bookmarkStart w:name="z37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аттестации на повышение (подтверждение) квалификационной категории материалы педагога должны отражать достижение показателей эффективности в соответствии с требованиями к заявляемой квалификационной категории. </w:t>
      </w:r>
    </w:p>
    <w:bookmarkEnd w:id="333"/>
    <w:bookmarkStart w:name="z37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выставлении балла по критерию "Эффективность обеспечения качества образования" необходимо учитывать:</w:t>
      </w:r>
    </w:p>
    <w:bookmarkEnd w:id="334"/>
    <w:bookmarkStart w:name="z37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динамику качества знаний, освоения образовательной программы за последние 3 года;</w:t>
      </w:r>
    </w:p>
    <w:bookmarkEnd w:id="335"/>
    <w:bookmarkStart w:name="z37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наличие листов оценивания урока (занятия, организованной деятельности, мероприятия, за последний учебный год руководителя (заместителя, методиста), педагога организации образования; методиста методического кабинета (центра): "педагог-модератор" - 5, "педагог-эксперт" - 5, "педагог-исследователь" - 5, "педагог-мастер" - 5;</w:t>
      </w:r>
    </w:p>
    <w:bookmarkEnd w:id="336"/>
    <w:bookmarkStart w:name="z38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 показателю "Качество преподавания (проведения, организации)" выставляется среднее арифметическое значение (не менее пяти листов наблюдения). </w:t>
      </w:r>
    </w:p>
    <w:bookmarkEnd w:id="337"/>
    <w:bookmarkStart w:name="z38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выставлении баллов по критерию "Достижения" необходимо учитывать:</w:t>
      </w:r>
    </w:p>
    <w:bookmarkEnd w:id="338"/>
    <w:bookmarkStart w:name="z38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конкурсные мероприятия согласуются с уполномоченным органом в области образования; </w:t>
      </w:r>
    </w:p>
    <w:bookmarkEnd w:id="339"/>
    <w:bookmarkStart w:name="z38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каждому одинаковому наименованию (виду работ) показателя учитывается наибольший уровень представления: например, в случае участия в олимпиаде по этапам будет учитываться один наиболее высокий уровень участия;</w:t>
      </w:r>
    </w:p>
    <w:bookmarkEnd w:id="340"/>
    <w:bookmarkStart w:name="z38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разным наименованиям (видам работ) баллы суммируются: например, в случае представления 2 разных проектов на республиканском уровне будут учитываться баллы за каждый проект;</w:t>
      </w:r>
    </w:p>
    <w:bookmarkEnd w:id="341"/>
    <w:bookmarkStart w:name="z38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каждом показателе прибавляется 1 балл, в случае наличия сертификата хоть одного победителя (но не по количеству победителей: например, в случае 2 победителей на республиканском уровне прибавляется на этом уровне только 1 балл) </w:t>
      </w:r>
    </w:p>
    <w:bookmarkEnd w:id="342"/>
    <w:bookmarkStart w:name="z38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выставлении баллов по критерию "Обобщение и трансляция опыта" необходимо учитывать:</w:t>
      </w:r>
    </w:p>
    <w:bookmarkEnd w:id="343"/>
    <w:bookmarkStart w:name="z38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мероприятия по трансляции опыта проводятся на основе материалов, утверждҰнных республиканским учебно-методическим советом, республиканским учебно-методическим советом дополнительного образования ("педагог-мастер") или учебно-методическим советом при управлении образования области или республиканским учебно-методическим объединением для организаций образования уполномоченного органа соответствующей отрасли; </w:t>
      </w:r>
    </w:p>
    <w:bookmarkEnd w:id="344"/>
    <w:bookmarkStart w:name="z38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каждому одинаковому наименованию (виду работ) показателя учитывается наибольший уровень представления: например, в случае выступления на семинаре учитывается один наиболее высокий уровень участия или в случае публикации одного и того же материала учитывается наиболее высокий уровень публикации;</w:t>
      </w:r>
    </w:p>
    <w:bookmarkEnd w:id="345"/>
    <w:bookmarkStart w:name="z38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разным наименованиям (видам работ) баллы суммируются: например, в случае участия в 2 разных группах на одном уровне учитываются баллы за каждый проект;</w:t>
      </w:r>
    </w:p>
    <w:bookmarkEnd w:id="346"/>
    <w:bookmarkStart w:name="z39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показателю "Учебно-методические материалы" (кроме авторской программы) в случае соавторства (не более 3 авторов,) выставляется 2 балла за материалы, рекомендованные республиканским учебно-методическим советом, республиканским учебно-методическим советом дополнительного образования 1 балл - учебно-методическим советом при управлении образования области или учебно-методическим советом отдела образования района/города или республиканским учебно-методическим объединением для организаций образования уполномоченного органа соответствующей отрасли, при этом за одну и ту же работу, представленную на разных уровнях, баллы не суммируются;</w:t>
      </w:r>
    </w:p>
    <w:bookmarkEnd w:id="347"/>
    <w:bookmarkStart w:name="z39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 показателю "Публикация на основе исследовательской деятельности (исследования практики) в случае соавторства выставляется 2 балла, при этом за одну и ту же работу, опубликованную в разных изданиях и на разных уровнях, баллы не суммируются;</w:t>
      </w:r>
    </w:p>
    <w:bookmarkEnd w:id="348"/>
    <w:bookmarkStart w:name="z39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 показателю "Повышение квалификации" выставляется балл в соответствии с количеством часов в рамках курсов повышения квалификации, при этом в случае, если педагог участвует в двух и более курсах, количество часов суммируется. </w:t>
      </w:r>
    </w:p>
    <w:bookmarkEnd w:id="3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педагога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Карагандинской области</w:t>
            </w:r>
          </w:p>
        </w:tc>
      </w:tr>
    </w:tbl>
    <w:bookmarkStart w:name="z39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наблюдения урока (занятия, организованной деятельности, мероприятия) педагога организации среднего, технического и профессионального образования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педагога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 наблюдателя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(организованная деятельность)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наблюдения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(группа, индивидуальное занятие)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 цели в соответствии с типовой учебной программой, государственного общеобязательного стандарта начального, основного среднего и общего среднего образования/ типовой учебной программой цикла или модуля общеобразовательных дисциплин для организаций технического и профессионального образования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вожатый, педагог – организатор – в соответствии с программой развития организации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Тема, цели урока (занятия, организованной деятельности мероприятия)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урока (занятия,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целям обучения (ожидаемым результатам)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 и достижимы всеми обучающимися (воспитанниками)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Методы обучения (воспитания) и ресурсы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цели и ожидаемым результатам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соответствуют возрастным (индивидуальным) особенностям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соответствуют образовательным потребностям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и ресурсов планируется: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учетом результатов исследования практики (педагог-исследователь)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основе авторской программы (педагог-мастер)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инструменты оценивания (задания)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цели и ожидаемым результатам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соответствуют возрастным (индивидуальным) особенностям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планируется вовлечение обучащихся в процесс само- и (или) взаимооценивания (совместный процесс оценивания с педагогом для обучающихся, не требующих выполнения ГОСО) на всех этапах урока (занятия, мероприятия)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методов, инструментов оценивания (заданий) планируется: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учетом результатов исследования практики (педагог-исследователь)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основе авторской программы (педагог-мастер)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Преподавание (организация, проведение)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материала урока (занятия, мероприятия) с учетом развития функциональной грамотности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отражается последовательное и взаимосвязанное владение терминами и понятиями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задания, направленные на развитие навыков поиска, извлечения и интерпретации информации из различных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обучающиеся (воспитанники) вовлекаются к определению способов практического применения материала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цифровых образовательных ресурсов и дополнительных источников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используются разработанные (педагогом) цифровые образовательные ресурсы (при наличии) с учҰтом индивидуальных потребностей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предоставляются ссылки и комментарии к источникам по изучаемой теме (включая ссылки на дополнительные источники) с учҰтом развития способностей обучающихся (воспитанников)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обучения (воспитания), заданий, ресурсов, способов дифференциации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обучения способствуют взаимодействию обучающихся (воспитанников) (или "педагог-обучающийся (воспитанник)")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учитываются образовательные потребности и индивидуальные особенности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дифференциация заданий и ресурсов соответствует образовательным потребностям (в том числе предоставляются дополнительные инструкции для обучающихся (воспитанников) с низкими результатами обучения)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приҰмы активизации познавательного интереса обучающихся к теме на всех этапах урока (занятия, мероприятия) (смена видов деятельности, эмоциональность, зрительный контакт, обращение по имени и др.)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урока (занятия, мероприятия), рациональное использование времени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структура урока (занятия, организованной деятельности, мероприятия), при этом педагог гибко реагирует на необходимость изменений в соответствии с потребностями обучающихся (воспитанников)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 распределяется время (выдерживается тайм-менеджмент)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баланс речи (альтернативной коммуникации) педагога и обучающихся (воспитанников)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взаимодействия обучающихся (воспитанников)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соблюдается баланс (рациональность) в применении разных форм взаимодействия (распределяются роли при групповой работе) с учетом индивидуальных особенностей и потребностей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(воспитанники) активно участвуют в обсуждениях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общечеловеческих и национальных ценностей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ресурсы, задания способствуют развитию ценностей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обучающиеся (воспитанники) демонстрируют приверженность ценностям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(мониторинг)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методов, инструментов оценивания (заданий)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вовлекаются обучающиеся (воспитанники) в постановку целей и определение ожидаемых результатов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оценивается прогресс обучающихся (воспитанников) на всех этапах урока (занятия, мероприятия)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методы, инструменты оценивания (задания) способствуют достижению целей и ожидаемых результатов урока (занятия, мероприятия) всеми обучающимися (воспитанниками) (с использованием адаптированных методов оценивания с учетом образовательных потребностей обучающихся (воспитанников)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предоставляется своевременная обратная связь, предоставляются рекомендации для развития навыков (с использованием инструментов оценивания при необходимости)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возможности для само- и (или) взаимооценивания (совместный процесс оценивания с педагогом для обучающихся, не требующих выполнения ГОСО) на всех этапах урока (занятия, мероприятия) 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Примечание: вожатый, педагог – организатор, воспитатель – в соответствии с целями мероприятия, организованной деятельности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соответствует целям и ожидаемым результатам урока (занятия, мероприятия), планируется развитие навыков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по уроку (занятию, мероприятию)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оценивание урока (занятия, мероприятия) на основе достижения обучающимися (воспитанниками) целей (ожидаемых результатов)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направления и конкретные действия по развитию практики и на основе оценки качества урока (занятия, мероприятия)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(max 102)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</w:tr>
    </w:tbl>
    <w:p>
      <w:pPr>
        <w:spacing w:after="0"/>
        <w:ind w:left="0"/>
        <w:jc w:val="both"/>
      </w:pPr>
      <w:bookmarkStart w:name="z402" w:id="356"/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________________________________________________________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(фамилия, имя, отчество (при наличии) наблюдателя)</w:t>
      </w:r>
    </w:p>
    <w:p>
      <w:pPr>
        <w:spacing w:after="0"/>
        <w:ind w:left="0"/>
        <w:jc w:val="both"/>
      </w:pPr>
      <w:bookmarkStart w:name="z403" w:id="357"/>
      <w:r>
        <w:rPr>
          <w:rFonts w:ascii="Times New Roman"/>
          <w:b w:val="false"/>
          <w:i w:val="false"/>
          <w:color w:val="000000"/>
          <w:sz w:val="28"/>
        </w:rPr>
        <w:t>
      "Ознакомлен" _____________ _______________________________________________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наличии) педагога</w:t>
      </w:r>
    </w:p>
    <w:bookmarkStart w:name="z40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наблюдения организованной деятельности (мероприятия) педагога дошкольной организации образования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 педагога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 наблюдателя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Организованная деятельность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наблюдения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организованной деятельности (мероприятия) на основе типовой учебной программы дошкольного воспитания и обучения (вариативных, адаптированных образовательных программ)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организованной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организованной деятельности (мероприятия)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 соответствуют содержанию организованной деятельности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конкретны, достижимы на организованной деятельности (мероприятии) всеми воспитанниками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задачам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возрастным особенностям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образовательным потребностям всех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планируется: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учетом результатов исследования практики (педагог-исследователь)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основе авторской программы (педагог-мастер)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 методов, приемов взаимодействия педагога с воспитанниками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поддержку индивидуальных и коллективных интересов, потребностей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возрастным особенностям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эмоциональный комфорт пребывания воспитанникам в течение дня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планируется: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учетом результатов исследования практики (педагог-исследователь)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основе авторской программы (педагог-мастер)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организованной деятельности (мероприятия)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материала с учетом развития функциональной грамотности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отражается последовательное и взаимосвязанное владение терминами и понятиями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методы и приемы, направленные на развитие навыков нахождения, извлечения и интепретации информации из различных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ресурсы, направленные на развитие навыков нахождения информации из различных источников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вовлекаются к определению способов практического применения материала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цифровых образовательных ресурсов и дополнительных источников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разработанные педагогом ЦОР с учҰтом индивидуальных потребностей и интересов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предоставляются авторские ссылки родителям /законным представителям на дополнительные источники с учҰтом интересов и способностей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ресурсов, способов дифференциации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способствуют взаимодействию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учитываются потребности, интересы и индивидуальные особенности всех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дифференциация ресурсов соответствует потребностям, интересам всех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 приҰмы активизации познавательного интереса всех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дня, рациональное использование времени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режим дня, при этом педагог гибко реагирует на необходимость изменений в соответствии с потребностями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 распределяется время (выдерживается тайм-менеджмент)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баланс речи педагога и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взаимодействия обучающихся (воспитанников)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соблюдается баланс (рациональность) в применении разных форм взаимодействия (распределяются роли при взаимодействии)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учитываются индивидуальные потребности, интересы воспитанников при организации взаимодействия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активно участвуют в диалоге, обсуждении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общечеловеческих и национальных ценностей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ресурсы, методы и приемы способствуют развитию ценностей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демонстрируют приверженность ценностям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деятельностью воспитанников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 воспитанников на момент наблюдения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сформированы навыки самоорганизации у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возрасту воспитанников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воспитанники заинтересованы определенной деятельностью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самооценивание и взаимооценивание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педагога по организованной деятельности (мероприятию)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оценивание организованной деятельности (мероприятия) на основе достижения воспитанниками задач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направления и конкретные действия по развитию практики на основе самоанализа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(max 102)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</w:tr>
    </w:tbl>
    <w:p>
      <w:pPr>
        <w:spacing w:after="0"/>
        <w:ind w:left="0"/>
        <w:jc w:val="both"/>
      </w:pPr>
      <w:bookmarkStart w:name="z409" w:id="36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 </w:t>
      </w:r>
    </w:p>
    <w:bookmarkEnd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наличии) наблюдателя)</w:t>
      </w:r>
    </w:p>
    <w:p>
      <w:pPr>
        <w:spacing w:after="0"/>
        <w:ind w:left="0"/>
        <w:jc w:val="both"/>
      </w:pPr>
      <w:bookmarkStart w:name="z410" w:id="362"/>
      <w:r>
        <w:rPr>
          <w:rFonts w:ascii="Times New Roman"/>
          <w:b w:val="false"/>
          <w:i w:val="false"/>
          <w:color w:val="000000"/>
          <w:sz w:val="28"/>
        </w:rPr>
        <w:t>
      "Ознакомлен" ____________ _______________________________________________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наличии) педагога</w:t>
      </w:r>
    </w:p>
    <w:bookmarkStart w:name="z411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наблюдения занятия (организованной деятельности, мероприятия) специальных педагогов организаций образования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 педагога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наличии) наблюдателя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квалификационная 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Занятие (организованная деятельность)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организации (индивидуальная, подгрупповая, групповая)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образования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наблюдения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Обучающийся (воспитанник, группа)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занятия (организованной деятельности, мероприятия) на основе типовых учебных программ занятий коррекционного компонента дошкольного, начального, основного, общего среднего образования для детей с особыми образовательными потребностями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 (задачи) занятия 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(организованной деятельности, мероприятия)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оценивания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(задачи) занятия (организованной деятельности,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(задачи) соответствуют зоне ближайшего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конкретны, достижимы в рамках занятия (организованной деятельности, мероприятии)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ресурсы обучения (воспитания)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целям (задачам)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возрастным (индивидуальным) особенностям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потребностям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планируется: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учетом результатов исследования практики (педагог-исследователь)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основе авторской программы (педагог-мастер)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оценивания (задания)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целям (задачам)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соответствуют возрастным (индивидуальным) особенностям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соответствуют образовательным потребностям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планируется: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 учетом результатов исследования практики (педагог-исследователь)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основе авторской программы (педагог-мастер)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занятия (организованной деятельности, мероприятия)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занятия с учетом потребностей и возможностей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отражается последовательность в работе удовлетворению ООП ребенка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методы, направленные на вовлечение в активный коррекционно-развивающий процесс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применяются задания, направленные на вовлечение в активный коррекционно-развивающий процесс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предоставляются с учетом потребностей и индивидуальных особенностей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ресурсов и дополнительных источников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разработаны (адаптированы) с учҰтом ООП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цифровые образовательные ресурсы с учҰтом индивидуальных потребностей (при отсутствии противопоказаний)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 и способов индивидуализации обучения при подгрупповой, групповой форме организации занятия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ресурсы способствуют процессу реализации целей и задач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учитываются потребности, интересы и индивидуальные особенности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обеспечивают индивидуализацию обучения (коррекционного процесса) с учҰтом потребностей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 приҰмы активизации познавательного интереса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занятия, рациональное использование времени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структура занятия (организованной деятельности, мероприятия)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 гибко реагирует на необходимость изменений в соответствии с индивидуальными потребностями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 распределяется время, соблюдается режим допустимой нагрузки с учетом ООП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взаимодействия обучающихся (воспитанников) и педагога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соблюдается баланс (рациональность) в применении разных форм взаимодействия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учитываются потребности и индивидуальные особенности обучающихся (воспитанников)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общечеловеческих, национальных ценностей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направлены на развитие ценностей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приемы способствуют развитию ценностей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методов, инструментов оценивания (заданий)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и задачи соотносятся с содержанием занятия (организованной деятельности, мероприятия)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инструменты оценивания соответствуют содержанию обучения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методы и приҰмы оценивания способствуют достижению целей занятия (организованной деятельности, мероприятия)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 оценивания (задания) способствуют достижению целей занятия (организованной деятельности, мероприятия)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оценивается прогресс обучающихся (воспитанников) на занятии (организованной деятельности, мероприятии)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предоставляется педагогом своевременная обратная связь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Рефлексия педагога по результатам занятия (организованной деятельности, мероприятия)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оценивание занятия (организованной деятельности, мероприятия) на основе достижения целей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направления, конкретные действия по развитию практики на основе оценки качества занятия (организованной деятельности, мероприятия)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(max 102)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</w:tc>
      </w:tr>
    </w:tbl>
    <w:p>
      <w:pPr>
        <w:spacing w:after="0"/>
        <w:ind w:left="0"/>
        <w:jc w:val="both"/>
      </w:pPr>
      <w:bookmarkStart w:name="z417" w:id="367"/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______________________________________________________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наличии) наблюдателя)</w:t>
      </w:r>
    </w:p>
    <w:p>
      <w:pPr>
        <w:spacing w:after="0"/>
        <w:ind w:left="0"/>
        <w:jc w:val="both"/>
      </w:pPr>
      <w:bookmarkStart w:name="z418" w:id="368"/>
      <w:r>
        <w:rPr>
          <w:rFonts w:ascii="Times New Roman"/>
          <w:b w:val="false"/>
          <w:i w:val="false"/>
          <w:color w:val="000000"/>
          <w:sz w:val="28"/>
        </w:rPr>
        <w:t>
      "Ознакомлен" _____________ _______________________________________________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(подпись)       (фамилия, имя, отчество (при наличии) педагога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педагога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/Ф. И. О.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422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участие в аттестации по присвоению (подтверждению) квалификационной категории руководителей, заместителей руководителя организаций образования, руководителей, заместителей руководителя методических кабинетов (центров)</w:t>
      </w:r>
    </w:p>
    <w:bookmarkEnd w:id="369"/>
    <w:p>
      <w:pPr>
        <w:spacing w:after="0"/>
        <w:ind w:left="0"/>
        <w:jc w:val="both"/>
      </w:pPr>
      <w:bookmarkStart w:name="z423" w:id="37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 (при наличии)</w:t>
      </w:r>
    </w:p>
    <w:bookmarkStart w:name="z42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_______________________________________________________________</w:t>
      </w:r>
    </w:p>
    <w:bookmarkEnd w:id="371"/>
    <w:p>
      <w:pPr>
        <w:spacing w:after="0"/>
        <w:ind w:left="0"/>
        <w:jc w:val="both"/>
      </w:pPr>
      <w:bookmarkStart w:name="z425" w:id="372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Должность, место работы, электронная почта 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Start w:name="z42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допустить к участию в аттестации по присвоению (подтверждению) квалификационной категории 20 ___ году на квалификационную категорию _____________________, по должности ___________________.  </w:t>
      </w:r>
    </w:p>
    <w:bookmarkEnd w:id="373"/>
    <w:bookmarkStart w:name="z42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имею квалификационную категорию  ___________________, действительную до____(день) ____ (месяц) ______ (год).  </w:t>
      </w:r>
    </w:p>
    <w:bookmarkEnd w:id="374"/>
    <w:bookmarkStart w:name="z42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"наименование организации и БИН" согласие на сбор и обработку, в том числе на передачу третьим лицам моих персональных данных на период оказания государственной услуги, и сведений, составляющих охраняемую законом тайну, необходимых для прохождения аттестации педагога, руководителя (заведующего) отдела, методиста методического кабинета (центра).  </w:t>
      </w:r>
    </w:p>
    <w:bookmarkEnd w:id="375"/>
    <w:bookmarkStart w:name="z42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Сообщаю об отсутствии трансграничной передачи персональных данных, а также об отсутствии распространения персональных данных в общедоступных источниках. Перечень собираемых данных: Ф.И.О, ИИН, электронная почта, номер телефона.  </w:t>
      </w:r>
    </w:p>
    <w:bookmarkEnd w:id="376"/>
    <w:bookmarkStart w:name="z43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 образования. ____________________________________________________________________.  </w:t>
      </w:r>
    </w:p>
    <w:bookmarkEnd w:id="377"/>
    <w:bookmarkStart w:name="z43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условиями проведения аттестации педагогов ознакомлен (-а). </w:t>
      </w:r>
    </w:p>
    <w:bookmarkEnd w:id="378"/>
    <w:p>
      <w:pPr>
        <w:spacing w:after="0"/>
        <w:ind w:left="0"/>
        <w:jc w:val="both"/>
      </w:pPr>
      <w:bookmarkStart w:name="z432" w:id="379"/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 20 ___ года __________________   </w:t>
      </w:r>
    </w:p>
    <w:bookmarkEnd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педагога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434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оценивания материалов (портфолио) руководителя организации образования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третьей категории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первой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Открытость организации образования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сайта (ссылка), страницы в социальных сетях (ссылка) и обновление не менее 2 раз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специальных условий в соответствии с контингентом детей с особыми образовательными потребностями (далее – ООП)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безбарьерной среды;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создание специальных условий в соответствии приказа Министра образования и науки Республики Казахстан от 12 января 2022 года № 6 "Об утверждении Правил психолого-педагогического сопровождения в организациях дошкольного, среднего, технического и профессионального, послесреднего образования, дополнительного образования"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комфортных условий и безопасной среды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обеспеченность видеонаблюдением и соответствие требованиям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мая 2021 года № 305 "Об утверждении требований к организации антитеррористической защиты объектов, уязвимых в террористическом отношении" (паспорт антитерростической защищенности, договор обслуживания видеонаблюдения, передача данных в Центры оперативного управления (ЦОУ))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штрафных санкций со стороны органов внутренних дел (предоставление документа из соответствующего государственного органа)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контроля доступа к зданию организации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система контроля и управления доступом (наличие турникетов (простых, с распознаванием лица, с браслетом, с отпечатками пальцев)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наличие системы оповещения ("тревожная кнопка")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субъектов охранной деятельности: охранники, вахтеры (для сельской местности)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материально-технической базы (приобретение современного оборудования, цифровых лабораторий, интерактивного оборудования, учебных кабинетов и т.д.)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прибавляется 1 балл, если дополнительно улучшалась МТБ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внебюджетных средств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обучающихся (воспитанников), охваченных дополнительным образованием (динамика)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 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3-4%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5% и более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знаний /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Динамика освоения образовательной программы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Динамика сформированности навыков у детей с ограниченными возможностями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 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 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динамики роста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выпускников, получивших знак "Алтын белгі" и набравших на ЕНТ 120 и выше баллов 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организаций среднего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динамика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динамики роста в одном учебном году)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динамики 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выпускников, поступивших в учебные заведения технического и профессионального, послесреднего, высшего образования на бюджетной основе 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для организаций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трудоустроенных выпускников учебных заведений технического и профессионального, послесреднего образования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для организаций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динамика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динамики роста в одном учебном году)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динамики 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обучающихся (воспитанников), ставших участниками конкурсов или олимпиад или соревнований в соответствии с Перечнем, утвержденным уполномоченным органом в области образования или планом органа управления образованием (соответствующего уровня) или уполномоченным органом соответствующей отрасли, согласованного с уполномоченным органом в области образования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Примечание1: прибавляется 1 балл, если есть победитель/призҰр, независимо от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Примечание2: для организации дошкольного образования - при наличии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развития кадрового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имеющих квалификационную категорию "педагог-эксперт", "педагог-исследователь", "педагог-мастер" от общего количества педагогов организации образования (динамика)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динамика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динамики роста в одном учебном году)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динамики 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педагогов, ставших участниками профессиональных конкурсах или олимпиад в соответствии с Перечнем, утвержденным уполномоченным органом или планом органа управления образованием (соответствующего уровня), или уполномоченным органом соответствующей отрасли, согласованного с уполномоченным органом в области образования 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прибавляется 1 балл, если есть победитель/призҰр, независимо от количества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прошедших курсы повышения квалификации по направлениям деятельности (инклюзивному образованию)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Обобщение и трансляция опыта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Разработанные руководителем программы, учебно-методические материалы, рекомендованные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отдела образования района/города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 или 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руководителя в инновационной (экспериментальной, творческой) деятельности, социальных (образовательных) проектах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руководителя в рабочих / творческих группах или экспертных советах, или конкурсных комиссиях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в области менеджмента по образовательным программам, согласованным с уполномоченным органом в области образования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(общее количество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организации дошкольного образования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(общее количество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(65)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организации технического и профессионального образования,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(61)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дошкольной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(57)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Рекомендации: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соответствует заявляемой квалификационной категории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 квалификационной категории ниже заявляемой квалификационной категории </w:t>
            </w:r>
          </w:p>
        </w:tc>
      </w:tr>
    </w:tbl>
    <w:bookmarkStart w:name="z460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"______" ____________ 20_____ г. </w:t>
      </w:r>
    </w:p>
    <w:bookmarkEnd w:id="399"/>
    <w:p>
      <w:pPr>
        <w:spacing w:after="0"/>
        <w:ind w:left="0"/>
        <w:jc w:val="both"/>
      </w:pPr>
      <w:bookmarkStart w:name="z461" w:id="40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_________________________________________________________ 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наличии) члена Комиссии)</w:t>
      </w:r>
    </w:p>
    <w:bookmarkStart w:name="z462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оценивания материалов (портфолио) руководителя методического кабинета (центра)</w:t>
      </w:r>
    </w:p>
    <w:bookmarkEnd w:id="4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третьей категории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первой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открытости деятельности и взаимодействия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Открытость организации образования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сайта (ссылка), страницы в социальных сетях (ссылка) и обновление не менее 2 раз в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 материально-технической базы (приобретение современного оборудования, цифровых лабораторий, интерактивного оборудования, учебных кабинетов и т.д.)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прибавляется 1 балл, если дополнительно улучшалась МТБ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счет внебюджетных средств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организациями образования, социальными партнерами разного уровня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соглашений, проведение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(города республиканского значения)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(международный) 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развития кадрового потенциала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имеющих квалификационную категорию "педагог-эксперт", "педагог-исследователь", "педагог-мастер" от общего количества педагогов организации образования (динамика)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динамика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динамики роста в одном учебном году)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динамики 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Обобщение и трансляция опыта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Разработанные руководителем программы, учебно-методические материалы, рекомендованные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отдела образования района/города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 илиреспубликанским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руководителя в инновационной (экспериментальной, творческой) деятельности, социальных (образовательных) проектах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руководителя в рабочих / творческих группах или экспертных советах, или конкурсных комиссиях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Разработанные руководителем программы, учебно-методические, методические материалы, рекомендованные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отдела образования района/города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в области менеджмента по образовательным программам, согласованным с уполномоченным органом в области образования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(общее количество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(31)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Рекомендации: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соответствует заявляемой квалификационной категории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 квалификационной категории ниже заявляемой квалификационной категории соответствует </w:t>
            </w:r>
          </w:p>
        </w:tc>
      </w:tr>
    </w:tbl>
    <w:bookmarkStart w:name="z47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"______" ____________ 20_____ г. </w:t>
      </w:r>
    </w:p>
    <w:bookmarkEnd w:id="409"/>
    <w:p>
      <w:pPr>
        <w:spacing w:after="0"/>
        <w:ind w:left="0"/>
        <w:jc w:val="both"/>
      </w:pPr>
      <w:bookmarkStart w:name="z473" w:id="41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(фамилия, имя, отчество (при наличии) члена Комиссии)</w:t>
      </w:r>
    </w:p>
    <w:bookmarkStart w:name="z474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оценивания материалов (портфолио) заместителя руководителя организации образования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третьей категории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первой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открытости деятельности и взаимодействия (по направлениям деятельности)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Открытость организации образования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 по направлению деятельности на сайте (ссылка), страницах в социальных сетях (ссылка) и обновление не менее 2 раз в месяц, СМИ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с организациями образования, социальными партнерами разного уровня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соглашений, проведение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(города республиканского значения)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(международный) 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качества обучения (воспитания, развития, социализации) 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направлениям деятельности)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знаний /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Динамика освоения образовательной программы (для заместителя руководителя по учебной работе) 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Динамика сфомированности навыков у детей с ограниченными возможностями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(динамика)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Динамика освоения содержания ТУПр ДВО (типовых учебных планов дошкольного воспитания и обучения) (мониторинг)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динамики 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выпускников, поступивших в учебные заведения технического и профессионального, послесреднего, высшего образования на бюджетной основе) 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для заместителя руководителя по профильному обучению организации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динамика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динамики роста в одном учебном году)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динамики 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обучающихся (воспитанников), ставших участниками конкурсов или олимпиад или соревнований в соответствии с перечнем, утвержденным уполномоченным органом в области образования или планом органа управления образованием (соответствующего уровня) или уполномоченным органом соответствующей отрасли, согласованного с уполномоченным органом в области образования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Примечание1: прибавляется 1 балл, если есть победитель/призҰр, независимо от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Примечание2: для организации дополнительного и специального образования – при наличии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развития кадрового потенциала (по направлениям деятельности)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педагогов, имеющих квалификационную категорию "педагог-эксперт", "педагог-исследователь", "педагог-мастер" от общего количества педагогов организации образования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заместителя руководителя по методической работе)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динамика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(наличие динамики роста в одном учебном году)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одном уровне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динамики роста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педагогов, разрабатывающих собственные цифровые образовательные ресурсы, рекомендованные 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заместителя руководителя по цифровизации)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организации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отдела образования района/города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педагогов, ставших участниками профессиональных конкурсах или олимпиад в соответствии с перечнем, утвержденным уполномоченным органом или планом органа управления образованием (соответствующего уровня) или уполномоченным органом соответствующей отрасли, согласованного с уполномоченным органом в области образования 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прибавляется 1 балл, если есть победитель/призҰр, независимо от количества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педагогов, прошедших курсы повышения квалификации по направлениям деятельности (инклюзивному образованию)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заместителя руководителя в профессиональных конкурсах или олимпиадах, в соответствии с Перечнем, утвержденным уполномоченным органом или планом органа управления образованием (соответствующего уровня) или уполномоченным органом соответствующей отрасли, согласованного с уполномоченным органом в области образования 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прибавляется 1 балл, если победитель/призҰр, независимо от количества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и трансляция опыта (по направлениям деятельности)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Разработанные заместителем руководителя программы, учебно-методические, методические материалы, рекомендованные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отдела образования района/города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заместителя руководителя на семинарах, конференциях, форумах, тренингах, мастер-классах, курсах повышения квалификации и др.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заместителя руководителя на основе исследовательской деятельности Примечание: в случае соавторства выставляется 2 балла по показателю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издании Национальной академии образования имени Ыбырая Алтынсарина, РУМЦДО МП РК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раннего развития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издании, рекомендованном КОКСО МНВО, РУМЦДО МП РК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заместителя руководителя в инновационной (экспериментальной, творческой) деятельности, социальных (образовательных) пилотных проектах и программах, инновационных площадках по профилю деятельности заместителя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заместителя руководителя в рабочих / творческих группах или экспертных советах, или конкурсных комиссиях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по образовательным программам в области менеджмента, согласованным с уполномоченным органом в области образования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(общее количество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и более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для организации дошкольного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(общее количество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(67)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заместителя руководителя организации дошкольного,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(67)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Рекомендации: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соответствует заявляемой квалификационной категории (соответствует занимаемой должности)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квалификационной категории ниже заявляемой квалификационной категории (соответствует занимаемой должности)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подлежит повторной аттестации</w:t>
            </w:r>
          </w:p>
        </w:tc>
      </w:tr>
    </w:tbl>
    <w:bookmarkStart w:name="z50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"______" ____________ 20_____ г. </w:t>
      </w:r>
    </w:p>
    <w:bookmarkEnd w:id="431"/>
    <w:p>
      <w:pPr>
        <w:spacing w:after="0"/>
        <w:ind w:left="0"/>
        <w:jc w:val="both"/>
      </w:pPr>
      <w:bookmarkStart w:name="z501" w:id="43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_______________________________________________________ 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наличии) члена Комиссии)</w:t>
      </w:r>
    </w:p>
    <w:bookmarkStart w:name="z502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оценивания материалов (портфолио) заместителя руководителя методического кабинета (центра)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третьей категории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второй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первой категории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открытости деятельности и взаимодействия (по направлениям деятельности)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Открытость организации образования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материалов по направлению деятельности на сайте (ссылка), страницах в социальных сетях (ссылка) и обновление не менее 2 раз в месяц, СМИ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организациями образования, социальными партнерами разного уровня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соглашений, проведение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(города республиканского значения)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(международный) 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Обобщение и трансляция опыта (по направлениям деятельности)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Разработанные заместителем руководителя программы, учебно-методические, методические материалы, рекомендованные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отдела образования района/города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учебно-методическим советом при управлении образования, республиканским учебно-методическим объединением для организаций образования уполномоченного органа соответствующей отрасли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республиканским учебно-методическим советом при уполномоченном органе в области образования (республиканским учебно-методическим советом дополнительного образования)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заместителя руководителя на семинарах, конференциях, форумах, тренингах, мастер-классах, курсах повышения квалификации и др.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Публикация заместителя руководителя на основе исследовательской деятельности 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Примечание: в случае соавторства выставляется 2 балла по показателю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начала функционирования платформы)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издании Национальной академии образования имени ЫбыраяАлтынсарина, РУМЦДО МП РК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Института раннего развития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издании, рекомендованном КОКСО МНВО или РУМЦДО МП РК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заместителя руководителя в инновационной (экспериментальной, творческой) деятельности, социальных (образовательных) пилотных проектах и программах, инновационных площадках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заместителя руководителя в рабочих / творческих группах или экспертных советах, или конкурсных комиссиях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район/город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(город республиканского значения и столица)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(международный)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повышения квалификации по образовательным программам в области менеджмента или методической работы согласованным с уполномоченным органом в области образования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(общее количество часов)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72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(35)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Рекомендации: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заявляемой квалификационной категории (соответствует занимаемой должности) соответствует квалификационной категории ниже заявляемой квалификационной категории (соответствует занимаемой должности) подлежит повторной аттестации</w:t>
            </w:r>
          </w:p>
        </w:tc>
      </w:tr>
    </w:tbl>
    <w:bookmarkStart w:name="z510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"______" ____________ 20_____ г. </w:t>
      </w:r>
    </w:p>
    <w:bookmarkEnd w:id="440"/>
    <w:p>
      <w:pPr>
        <w:spacing w:after="0"/>
        <w:ind w:left="0"/>
        <w:jc w:val="both"/>
      </w:pPr>
      <w:bookmarkStart w:name="z511" w:id="441"/>
      <w:r>
        <w:rPr>
          <w:rFonts w:ascii="Times New Roman"/>
          <w:b w:val="false"/>
          <w:i w:val="false"/>
          <w:color w:val="000000"/>
          <w:sz w:val="28"/>
        </w:rPr>
        <w:t>
      _________________ ___________________________________________________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(фамилия, имя, отчество (при наличии) члена Комиссии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педагога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51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42"/>
    <w:bookmarkStart w:name="z514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Аттестационной комиссии по присвоению (подтверждению) квалификационной категории руководителя (заместителя руководителя) организации образования (методического кабинета (центра)</w:t>
      </w:r>
    </w:p>
    <w:bookmarkEnd w:id="443"/>
    <w:bookmarkStart w:name="z51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"___"__________________ 20____ года</w:t>
      </w:r>
    </w:p>
    <w:bookmarkEnd w:id="444"/>
    <w:bookmarkStart w:name="z51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_______________________________________________</w:t>
      </w:r>
    </w:p>
    <w:bookmarkEnd w:id="445"/>
    <w:bookmarkStart w:name="z51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446"/>
    <w:bookmarkStart w:name="z51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1.____________________________________________________________________</w:t>
      </w:r>
    </w:p>
    <w:bookmarkEnd w:id="447"/>
    <w:bookmarkStart w:name="z51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___________________________________________________________________</w:t>
      </w:r>
    </w:p>
    <w:bookmarkEnd w:id="448"/>
    <w:bookmarkStart w:name="z52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комиссии:</w:t>
      </w:r>
    </w:p>
    <w:bookmarkEnd w:id="449"/>
    <w:bookmarkStart w:name="z52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соответствует:</w:t>
      </w:r>
    </w:p>
    <w:bookmarkEnd w:id="450"/>
    <w:bookmarkStart w:name="z52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заявляемой квалификационной категории (занимаемой должности);</w:t>
      </w:r>
    </w:p>
    <w:bookmarkEnd w:id="451"/>
    <w:bookmarkStart w:name="z52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квалификационной категории ниже заявляемой (занимаемой должности)</w:t>
      </w:r>
    </w:p>
    <w:bookmarkEnd w:id="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квалификационная 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заявляемой квалификационной категории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Имеющаяся 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квалификационная 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Присвоенная квалификационная 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комиссии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 </w:t>
      </w:r>
    </w:p>
    <w:bookmarkEnd w:id="455"/>
    <w:p>
      <w:pPr>
        <w:spacing w:after="0"/>
        <w:ind w:left="0"/>
        <w:jc w:val="both"/>
      </w:pPr>
      <w:bookmarkStart w:name="z527" w:id="456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 _____________________  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            (подпись)</w:t>
      </w:r>
    </w:p>
    <w:bookmarkStart w:name="z52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bookmarkEnd w:id="457"/>
    <w:p>
      <w:pPr>
        <w:spacing w:after="0"/>
        <w:ind w:left="0"/>
        <w:jc w:val="both"/>
      </w:pPr>
      <w:bookmarkStart w:name="z529" w:id="45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 _____________________  </w:t>
      </w:r>
    </w:p>
    <w:bookmarkEnd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            (подпись) </w:t>
      </w:r>
    </w:p>
    <w:p>
      <w:pPr>
        <w:spacing w:after="0"/>
        <w:ind w:left="0"/>
        <w:jc w:val="both"/>
      </w:pPr>
      <w:bookmarkStart w:name="z530" w:id="459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 _____________________  </w:t>
      </w:r>
    </w:p>
    <w:bookmarkEnd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            (подпись) </w:t>
      </w:r>
    </w:p>
    <w:p>
      <w:pPr>
        <w:spacing w:after="0"/>
        <w:ind w:left="0"/>
        <w:jc w:val="both"/>
      </w:pPr>
      <w:bookmarkStart w:name="z531" w:id="460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 _____________________  </w:t>
      </w:r>
    </w:p>
    <w:bookmarkEnd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            (подпись) </w:t>
      </w:r>
    </w:p>
    <w:bookmarkStart w:name="z53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Секретарь:  </w:t>
      </w:r>
    </w:p>
    <w:bookmarkEnd w:id="461"/>
    <w:p>
      <w:pPr>
        <w:spacing w:after="0"/>
        <w:ind w:left="0"/>
        <w:jc w:val="both"/>
      </w:pPr>
      <w:bookmarkStart w:name="z533" w:id="46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 _____________________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педагогов 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платформы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педагога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</w:p>
        </w:tc>
      </w:tr>
    </w:tbl>
    <w:bookmarkStart w:name="z53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63"/>
    <w:bookmarkStart w:name="z536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Выписка из Протокола №________ от "___" _____20___ года заседания Аттестационной комиссии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(указать полное наименование комиссии)</w:t>
      </w:r>
    </w:p>
    <w:bookmarkEnd w:id="464"/>
    <w:bookmarkStart w:name="z53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 </w:t>
      </w:r>
    </w:p>
    <w:bookmarkEnd w:id="465"/>
    <w:p>
      <w:pPr>
        <w:spacing w:after="0"/>
        <w:ind w:left="0"/>
        <w:jc w:val="both"/>
      </w:pPr>
      <w:bookmarkStart w:name="z538" w:id="466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по итогам присвоения (подтверждения) квалификационной категории 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наличии) руководителя (заместителя  руководителя)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образования, методического кабинета (центра) соответствует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(не соответствует заявляемой квалификационной категории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(квалификационная категория)</w:t>
      </w:r>
    </w:p>
    <w:bookmarkStart w:name="z53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  </w:t>
      </w:r>
    </w:p>
    <w:bookmarkEnd w:id="467"/>
    <w:p>
      <w:pPr>
        <w:spacing w:after="0"/>
        <w:ind w:left="0"/>
        <w:jc w:val="both"/>
      </w:pPr>
      <w:bookmarkStart w:name="z540" w:id="468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_______________________________________________________ 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