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d68e" w14:textId="b38d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с учетом потребностей рынка труда на 2024 – 2025, 2025 – 2026, 2026 – 2027 учебные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5 июля 2024 года № 171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235-17)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 № 581 "О некоторых вопросах Министерства просвещения Республики Казахстан"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подготовку кадров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с учетом потребностей рынка труда на 2024 – 2025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образовательный заказ на подготовку кадров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с учетом потребностей рынка труда на 2025 – 2026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государственный образовательный заказ на подготовку кадров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с учетом потребностей рынка труда на 2026 – 2027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просвещения Республики Казахстан.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Министра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просвещения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171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с учетом потребностей рынка труда на 2024 – 2025 учебный год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просвещения Республики Казахстан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образования, реализующих образовательные программы технического и профессионального, послесреднего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(очное обучение)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Подушевой норматив финансирования на подготовку 1 специалиста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казенное предприятие "Национальный научно-практический, образовательный и оздоровительный центр "Бобек"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Дошкольное воспитание и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Педагогика и методика преподавания языка и литературы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 Информатика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"Высший колледж APEC Petrotechnic"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07240700 Бурение нефтяных и газовых скважин и технология буровых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07240800 Технология добычи нефти и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 Эксплуатация нефтяных и газовых месторождений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 Химическая технология и производство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Электроснабжение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Автоматизация и управление технологическими процессами 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06130100 -Программное обеспечение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академия искусств имени Темирбека Жургенова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университет искусств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академия хореографии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эстрадно-цирковой колледж имени Жусипбека Елебекова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Алматинское хореографическое училище имени Александра Селезнева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колледж декоративно-прикладного искусства имени Орала Тансыкбаева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музыкальный колледж имени Петра Чайковского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171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с учетом потребностей рынка труда на 2025 – 2026 учебный год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просвещения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образования, реализующих образовательные программы технического и профессионального, послесреднего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(очное обучение)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Подушевой норматив финансирования на подготовку 1 специалиста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казенное предприятие "Национальный научно-практический, образовательный и оздоровительный центр "Бобек"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Дошкольное воспитание и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Педагогика и методика преподавания языка и литературы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 Информатика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"Высший колледж APEC Petrotechnic"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07240700 Бурение нефтяных и газовых скважин и технология буровых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07240800 Технология добычи нефти и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 Эксплуатация нефтяных и газовых месторождений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Электроснабжение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07151100 Эксплуатация и техническое обслуживание машин и оборудования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Автоматизация и управление технологическими процессами 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06130100 -Программное обеспечение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академия искусств имени Темирбека Жургенова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университет искусств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академия хореографии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эстрадно-цирковой колледж имени Жусипбек Елебекова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Алматинское хореографическое училище имени Александр Селезнева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колледж декоративно-прикладного искусства имени Орал Тансыкбаева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музыкальный колледж имени Петр Чайковского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2876,841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171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с учетом потребностей рынка труда на 2026 – 2027 учебный год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просвещения Республики Казахстан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образования, реализующих образовательные программы технического и профессионального, послесреднего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(очное обучение)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Подушевой норматив финансирования на подготовку 1 специалиста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казенное предприятие "Национальный научно-практический, образовательный и оздоровительный центр "Бобек"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Дошкольное воспитание и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Педагогика и методика преподавания языка и литературы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 Информатика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"Высший колледж APEC Petrotechnic"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07240700 Бурение нефтяных и газовых скважин и технология буровых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07240800 Технология добычи нефти и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 Эксплуатация нефтяных и газовых месторождений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 Химическая технология и производство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Электроснабжение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Эксплуатация и техническое обслуживание машин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 Мехатроника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Автоматизация и управление технологическими процессами 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06130100 -Программное обеспечение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академия искусств имени Темирбека Жургенова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университет искусств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национальная академия хореографии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культуры 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эстрадно-цирковой колледж имени Жусипбека Елебекова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Алматинское хореографическое училище имени Александра Селезнева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колледж декоративно-прикладного искусства имени Орала Тансыкбаева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музыкальный колледж имени Петра Чайковского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искусства 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2899,467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