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a74a" w14:textId="75d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15 декабря 2023 года № 375 "Об утверждении положений территориальных подразделений Комитета по обеспечению качества в сфере образования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сентября 2024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декабря 2023 года № 375 "Об утверждении положений территориальных подразделений Комитета по обеспечению качества в сфере образования Министерства просвещения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Местонахождение юридического лица: Республика Казахстан, 020000 Акмолинская область, город Кокшетау, улица Абая, здание 87.";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Казахстан",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75"/>
    <w:bookmarkStart w:name="z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98"/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99"/>
    <w:bookmarkStart w:name="z1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00"/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01"/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02"/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06"/>
    <w:bookmarkStart w:name="z2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07"/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08"/>
    <w:bookmarkStart w:name="z2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09"/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10"/>
    <w:bookmarkStart w:name="z2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14"/>
    <w:bookmarkStart w:name="z2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15"/>
    <w:bookmarkStart w:name="z2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16"/>
    <w:bookmarkStart w:name="z2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17"/>
    <w:bookmarkStart w:name="z2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18"/>
    <w:bookmarkStart w:name="z2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Ұлытау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22"/>
    <w:bookmarkStart w:name="z2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23"/>
    <w:bookmarkStart w:name="z2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24"/>
    <w:bookmarkStart w:name="z2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25"/>
    <w:bookmarkStart w:name="z2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26"/>
    <w:bookmarkStart w:name="z2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30"/>
    <w:bookmarkStart w:name="z2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31"/>
    <w:bookmarkStart w:name="z2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32"/>
    <w:bookmarkStart w:name="z2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33"/>
    <w:bookmarkStart w:name="z2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34"/>
    <w:bookmarkStart w:name="z2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города Астаны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38"/>
    <w:bookmarkStart w:name="z2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39"/>
    <w:bookmarkStart w:name="z2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40"/>
    <w:bookmarkStart w:name="z2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41"/>
    <w:bookmarkStart w:name="z2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42"/>
    <w:bookmarkStart w:name="z2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46"/>
    <w:bookmarkStart w:name="z2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47"/>
    <w:bookmarkStart w:name="z2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48"/>
    <w:bookmarkStart w:name="z2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49"/>
    <w:bookmarkStart w:name="z2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50"/>
    <w:bookmarkStart w:name="z2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города Шымкента Комитета по обеспечению качества в сфере образования Министерства просвещения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54"/>
    <w:bookmarkStart w:name="z2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55"/>
    <w:bookmarkStart w:name="z2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56"/>
    <w:bookmarkStart w:name="z2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57"/>
    <w:bookmarkStart w:name="z3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58"/>
    <w:bookmarkStart w:name="z3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 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риска;".</w:t>
      </w:r>
    </w:p>
    <w:bookmarkEnd w:id="161"/>
    <w:bookmarkStart w:name="z3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 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162"/>
    <w:bookmarkStart w:name="z3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3"/>
    <w:bookmarkStart w:name="z3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просвещения Республики Казахстан.</w:t>
      </w:r>
    </w:p>
    <w:bookmarkEnd w:id="164"/>
    <w:bookmarkStart w:name="z3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Территориальным подразделениям Комитета по обеспечению качества в сфере образования Министерства просвещения Республики Казахстан в установленные сроки принять необходимые меры, вытекающие из настоящего приказа.</w:t>
      </w:r>
    </w:p>
    <w:bookmarkEnd w:id="165"/>
    <w:bookmarkStart w:name="z3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66"/>
    <w:bookmarkStart w:name="z3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