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2d00" w14:textId="5142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составных частей города Талдыкорган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области Жетісу от 14 февраля 2024 года № 45 и решение маслихата области Жетісу от 14 февраля 2024 года № 14-86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административно-территориальном устройстве Республики Казахстан", на основании заключения Республиканской ономастической комиссии от 23 апреля 2021 года, учетом мнения населения соответствующей территории, акимат области Жетісу ПОСТАНОВЛЯЕТ и маслихат области Жетісу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составным частям города Талдыкорган: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микрорайону без наименования № 9, расположенному в юго-западной части города Талдыкорган – микрорайон "Құлагер";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микрорайону без наименования № 10, расположенному в юго-западной части города Талдыкорган – микрорайон "Әл-Фараби";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проспекту без наименования, расположенному в юго-западной части города Талдыкорган – проспект "Жолбарыс би".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области Жетісу и решения маслихата области Жетісу возложить на курирующего заместителя акима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области Жетісу и решение маслихата области Жетісу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области Жетісу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области Жетісу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