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e18" w14:textId="69c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IІІ квартал 2024 года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3 июля 2024 года № 224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приказом исполняющего обязанности Министра национальной экономики Республики Казахстан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пороговых значений розничных цен на социально-значимые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 90939),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социально-значимые продовольственные товары на IІІ квартал 2024 года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области Жетісу" в установленном законодательством Республики Казахстан порядке, принять все необходимые меры, вытекающие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Жетісу.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о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"___" ______ 2024 года №___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социально-значимые продовольственные товары на ІІІ квартал 2024 года по области Жетісу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квартал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 жирности в мягкой упаковке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5–9 % жирности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белокачанная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 пищевая (кроме "Экстра")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