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4869" w14:textId="f4c4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прогона скота через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12 декабря 2024 года № 406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области Жетісу ПОСТАНОВЛЯЕТ: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на 3 года без изъятия земельных участков у собственников и землепользователей для перегона скота сельских товаропроизводителей на сезонные пастбища по территории Ескельдинского и Кербулакского районов в пределах Талдыкорганского лесного хозяйства.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