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4ca7" w14:textId="7c7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14 февраля 2024 года № 14-82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приказом Министра сельского хозяйства Республики Казахстан "Об утверждении Типовых правил общего водопользования"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11434)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Правила общего водопользования 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Жетысу от "14" февраля 2024 года № 14-82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области Жетісу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области Жетісу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(далее – Кодекс),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 (зарегистрирован в Реестре государственной регистрации нормативных правовых актов под №11434) и определяют порядок общего водопользования в области Жетісу.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Жетісу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статьи 105 Кодекса.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Маслихат области Жетісу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области Жетісу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Водопользователь, осуществляющий обособленное или совместное водопользование, в соответствии с пунктом 3 статьи 67 и пунктом 4 статьи 68 Кодекса объявляет об условиях или запрете общего водопользования, если иное не установлено решениями маслихата области Жетісу.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области Жетісу предложение, с обоснованием необходимости установления условий или запрета общего водопользования.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Маслихат области Жетісу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маслихата области Жетісу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